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EDB" w:rsidRPr="00375ECD" w:rsidRDefault="00EA6EDB" w:rsidP="00EA6EDB">
      <w:pPr>
        <w:jc w:val="center"/>
        <w:rPr>
          <w:b/>
          <w:caps/>
          <w:sz w:val="28"/>
        </w:rPr>
      </w:pPr>
      <w:r>
        <w:rPr>
          <w:noProof/>
          <w:lang w:eastAsia="ru-RU"/>
        </w:rPr>
        <w:drawing>
          <wp:anchor distT="0" distB="0" distL="114300" distR="114300" simplePos="0" relativeHeight="251659264" behindDoc="0" locked="0" layoutInCell="1" allowOverlap="1" wp14:anchorId="33712020" wp14:editId="15EA2E04">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7"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EA6EDB" w:rsidRPr="00375ECD" w:rsidRDefault="00EA6EDB" w:rsidP="00EA6EDB">
      <w:pPr>
        <w:jc w:val="center"/>
        <w:rPr>
          <w:b/>
          <w:sz w:val="24"/>
        </w:rPr>
      </w:pPr>
    </w:p>
    <w:p w:rsidR="00EA6EDB" w:rsidRPr="00375ECD" w:rsidRDefault="00EA6EDB" w:rsidP="00EA6ED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EA6EDB" w:rsidRPr="00375ECD" w:rsidRDefault="00EA6EDB" w:rsidP="00EA6EDB">
      <w:pPr>
        <w:spacing w:after="0" w:line="240" w:lineRule="auto"/>
        <w:jc w:val="center"/>
        <w:rPr>
          <w:rFonts w:ascii="Times New Roman" w:hAnsi="Times New Roman"/>
          <w:sz w:val="24"/>
          <w:szCs w:val="24"/>
        </w:rPr>
      </w:pPr>
    </w:p>
    <w:p w:rsidR="00EA6EDB" w:rsidRPr="00375ECD" w:rsidRDefault="00EA6EDB" w:rsidP="00EA6EDB">
      <w:pPr>
        <w:spacing w:after="0" w:line="240" w:lineRule="auto"/>
        <w:jc w:val="center"/>
        <w:rPr>
          <w:rFonts w:ascii="Times New Roman" w:hAnsi="Times New Roman"/>
          <w:sz w:val="24"/>
          <w:szCs w:val="24"/>
        </w:rPr>
      </w:pPr>
    </w:p>
    <w:p w:rsidR="00EA6EDB" w:rsidRPr="00375ECD" w:rsidRDefault="00EA6EDB" w:rsidP="00EA6ED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EA6EDB" w:rsidRPr="00375ECD" w:rsidRDefault="00EA6EDB" w:rsidP="00EA6EDB">
      <w:pPr>
        <w:spacing w:after="0" w:line="240" w:lineRule="auto"/>
        <w:jc w:val="center"/>
        <w:rPr>
          <w:rFonts w:ascii="Times New Roman" w:hAnsi="Times New Roman"/>
          <w:b/>
        </w:rPr>
      </w:pPr>
    </w:p>
    <w:p w:rsidR="00EA6EDB" w:rsidRPr="00375ECD" w:rsidRDefault="00EA6EDB" w:rsidP="00EA6ED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A6EDB" w:rsidRPr="00375ECD" w:rsidTr="00733711">
        <w:trPr>
          <w:jc w:val="center"/>
        </w:trPr>
        <w:tc>
          <w:tcPr>
            <w:tcW w:w="2160" w:type="dxa"/>
            <w:tcBorders>
              <w:right w:val="nil"/>
            </w:tcBorders>
            <w:shd w:val="clear" w:color="auto" w:fill="auto"/>
          </w:tcPr>
          <w:p w:rsidR="00EA6EDB" w:rsidRPr="00375ECD" w:rsidRDefault="00EA6EDB" w:rsidP="00733711">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10.07.2017</w:t>
            </w:r>
          </w:p>
        </w:tc>
        <w:tc>
          <w:tcPr>
            <w:tcW w:w="2520" w:type="dxa"/>
            <w:tcBorders>
              <w:top w:val="nil"/>
              <w:left w:val="nil"/>
              <w:bottom w:val="nil"/>
              <w:right w:val="nil"/>
            </w:tcBorders>
            <w:shd w:val="clear" w:color="auto" w:fill="auto"/>
          </w:tcPr>
          <w:p w:rsidR="00EA6EDB" w:rsidRPr="00375ECD" w:rsidRDefault="00EA6EDB" w:rsidP="00733711">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EA6EDB" w:rsidRPr="00375ECD" w:rsidRDefault="00EA6EDB" w:rsidP="00733711">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EA6EDB" w:rsidRPr="00375ECD" w:rsidRDefault="00EA6EDB" w:rsidP="00733711">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318-п</w:t>
            </w:r>
          </w:p>
        </w:tc>
      </w:tr>
    </w:tbl>
    <w:p w:rsidR="00EA6EDB" w:rsidRPr="00375ECD" w:rsidRDefault="00EA6EDB" w:rsidP="00EA6EDB">
      <w:pPr>
        <w:spacing w:after="0" w:line="240" w:lineRule="auto"/>
        <w:jc w:val="center"/>
        <w:rPr>
          <w:rFonts w:ascii="Academy Cyr" w:hAnsi="Academy Cyr"/>
          <w:sz w:val="16"/>
          <w:szCs w:val="16"/>
        </w:rPr>
      </w:pPr>
    </w:p>
    <w:p w:rsidR="00EA6EDB" w:rsidRPr="00375ECD" w:rsidRDefault="00EA6EDB" w:rsidP="00EA6ED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84690F" w:rsidRPr="00BC67DB" w:rsidRDefault="0084690F" w:rsidP="0084690F">
      <w:pPr>
        <w:spacing w:after="0" w:line="240" w:lineRule="auto"/>
        <w:jc w:val="center"/>
        <w:rPr>
          <w:rFonts w:ascii="Times New Roman" w:hAnsi="Times New Roman"/>
          <w:b/>
          <w:sz w:val="10"/>
          <w:szCs w:val="10"/>
        </w:rPr>
      </w:pPr>
    </w:p>
    <w:p w:rsidR="0084690F" w:rsidRPr="00BC67DB" w:rsidRDefault="0084690F" w:rsidP="0084690F">
      <w:pPr>
        <w:widowControl w:val="0"/>
        <w:spacing w:after="0" w:line="240" w:lineRule="auto"/>
        <w:jc w:val="center"/>
        <w:rPr>
          <w:rFonts w:ascii="Times New Roman" w:hAnsi="Times New Roman"/>
        </w:rPr>
      </w:pPr>
      <w:r w:rsidRPr="00BC67DB">
        <w:rPr>
          <w:rFonts w:ascii="Times New Roman" w:hAnsi="Times New Roman"/>
        </w:rPr>
        <w:t>┌</w:t>
      </w:r>
      <w:r w:rsidRPr="00BC67DB">
        <w:rPr>
          <w:rFonts w:ascii="Times New Roman" w:hAnsi="Times New Roman"/>
        </w:rPr>
        <w:tab/>
      </w:r>
      <w:r w:rsidRPr="00BC67DB">
        <w:rPr>
          <w:rFonts w:ascii="Times New Roman" w:hAnsi="Times New Roman"/>
        </w:rPr>
        <w:tab/>
        <w:t xml:space="preserve">                                                            </w:t>
      </w:r>
      <w:r w:rsidRPr="00BC67DB">
        <w:rPr>
          <w:rFonts w:ascii="Times New Roman" w:hAnsi="Times New Roman"/>
        </w:rPr>
        <w:tab/>
        <w:t xml:space="preserve">           </w:t>
      </w:r>
      <w:r w:rsidRPr="00BC67DB">
        <w:rPr>
          <w:rFonts w:ascii="Times New Roman" w:hAnsi="Times New Roman"/>
        </w:rPr>
        <w:tab/>
      </w:r>
      <w:r w:rsidRPr="00BC67DB">
        <w:rPr>
          <w:rFonts w:ascii="Times New Roman" w:hAnsi="Times New Roman"/>
        </w:rPr>
        <w:tab/>
        <w:t>┐</w:t>
      </w:r>
    </w:p>
    <w:p w:rsidR="00B3144B" w:rsidRDefault="0084690F" w:rsidP="00B3144B">
      <w:pPr>
        <w:widowControl w:val="0"/>
        <w:spacing w:after="0" w:line="240" w:lineRule="auto"/>
        <w:jc w:val="center"/>
        <w:rPr>
          <w:rFonts w:ascii="Times New Roman" w:hAnsi="Times New Roman"/>
          <w:sz w:val="24"/>
          <w:szCs w:val="24"/>
        </w:rPr>
      </w:pPr>
      <w:r w:rsidRPr="00BC67DB">
        <w:rPr>
          <w:rFonts w:ascii="Times New Roman" w:hAnsi="Times New Roman"/>
          <w:sz w:val="24"/>
          <w:szCs w:val="24"/>
        </w:rPr>
        <w:t xml:space="preserve">Об утверждении административного регламента </w:t>
      </w:r>
    </w:p>
    <w:p w:rsidR="00B3144B" w:rsidRDefault="00B3144B" w:rsidP="00B3144B">
      <w:pPr>
        <w:widowControl w:val="0"/>
        <w:spacing w:after="0" w:line="240" w:lineRule="auto"/>
        <w:jc w:val="center"/>
        <w:rPr>
          <w:rFonts w:ascii="Times New Roman" w:hAnsi="Times New Roman"/>
          <w:sz w:val="24"/>
          <w:szCs w:val="24"/>
        </w:rPr>
      </w:pPr>
      <w:r>
        <w:rPr>
          <w:rFonts w:ascii="Times New Roman" w:hAnsi="Times New Roman"/>
          <w:sz w:val="24"/>
          <w:szCs w:val="24"/>
        </w:rPr>
        <w:t>п</w:t>
      </w:r>
      <w:r w:rsidR="0084690F" w:rsidRPr="00BC67DB">
        <w:rPr>
          <w:rFonts w:ascii="Times New Roman" w:hAnsi="Times New Roman"/>
          <w:sz w:val="24"/>
          <w:szCs w:val="24"/>
        </w:rPr>
        <w:t>редоставления</w:t>
      </w:r>
      <w:r>
        <w:rPr>
          <w:rFonts w:ascii="Times New Roman" w:hAnsi="Times New Roman"/>
          <w:sz w:val="24"/>
          <w:szCs w:val="24"/>
        </w:rPr>
        <w:t xml:space="preserve"> </w:t>
      </w:r>
      <w:r w:rsidR="0084690F" w:rsidRPr="00BC67DB">
        <w:rPr>
          <w:rFonts w:ascii="Times New Roman" w:hAnsi="Times New Roman"/>
          <w:sz w:val="24"/>
          <w:szCs w:val="24"/>
        </w:rPr>
        <w:t xml:space="preserve">муниципальной услуги </w:t>
      </w:r>
      <w:r w:rsidR="0084690F" w:rsidRPr="00042863">
        <w:rPr>
          <w:rFonts w:ascii="Times New Roman" w:hAnsi="Times New Roman"/>
          <w:sz w:val="24"/>
          <w:szCs w:val="24"/>
        </w:rPr>
        <w:t>«</w:t>
      </w:r>
      <w:r w:rsidR="0084690F" w:rsidRPr="00323EB5">
        <w:rPr>
          <w:rFonts w:ascii="Times New Roman" w:hAnsi="Times New Roman"/>
          <w:sz w:val="24"/>
          <w:szCs w:val="24"/>
        </w:rPr>
        <w:t>Предоставление</w:t>
      </w:r>
    </w:p>
    <w:p w:rsidR="00B3144B" w:rsidRDefault="0084690F" w:rsidP="00B3144B">
      <w:pPr>
        <w:widowControl w:val="0"/>
        <w:spacing w:after="0" w:line="240" w:lineRule="auto"/>
        <w:jc w:val="center"/>
        <w:rPr>
          <w:rFonts w:ascii="Times New Roman" w:hAnsi="Times New Roman"/>
          <w:sz w:val="24"/>
          <w:szCs w:val="24"/>
        </w:rPr>
      </w:pPr>
      <w:r>
        <w:rPr>
          <w:rFonts w:ascii="Times New Roman" w:hAnsi="Times New Roman"/>
          <w:sz w:val="24"/>
          <w:szCs w:val="24"/>
        </w:rPr>
        <w:t>информации об объектах</w:t>
      </w:r>
      <w:r w:rsidR="00B3144B">
        <w:rPr>
          <w:rFonts w:ascii="Times New Roman" w:hAnsi="Times New Roman"/>
          <w:sz w:val="24"/>
          <w:szCs w:val="24"/>
        </w:rPr>
        <w:t xml:space="preserve"> </w:t>
      </w:r>
      <w:r>
        <w:rPr>
          <w:rFonts w:ascii="Times New Roman" w:hAnsi="Times New Roman"/>
          <w:sz w:val="24"/>
          <w:szCs w:val="24"/>
        </w:rPr>
        <w:t xml:space="preserve">недвижимого имущества, находящихся </w:t>
      </w:r>
    </w:p>
    <w:p w:rsidR="0084690F" w:rsidRPr="00BC67DB" w:rsidRDefault="0084690F" w:rsidP="00B3144B">
      <w:pPr>
        <w:widowControl w:val="0"/>
        <w:spacing w:after="0" w:line="240" w:lineRule="auto"/>
        <w:jc w:val="center"/>
        <w:rPr>
          <w:rFonts w:ascii="Times New Roman" w:hAnsi="Times New Roman"/>
          <w:sz w:val="24"/>
          <w:szCs w:val="24"/>
        </w:rPr>
      </w:pPr>
      <w:r>
        <w:rPr>
          <w:rFonts w:ascii="Times New Roman" w:hAnsi="Times New Roman"/>
          <w:sz w:val="24"/>
          <w:szCs w:val="24"/>
        </w:rPr>
        <w:t>в муниципальной собственности и предназначенных для сдачи в аренду</w:t>
      </w:r>
      <w:r w:rsidRPr="00042863">
        <w:rPr>
          <w:rFonts w:ascii="Times New Roman" w:hAnsi="Times New Roman"/>
          <w:sz w:val="24"/>
          <w:szCs w:val="24"/>
        </w:rPr>
        <w:t>»</w:t>
      </w:r>
    </w:p>
    <w:p w:rsidR="0084690F" w:rsidRPr="00BC67DB" w:rsidRDefault="0084690F" w:rsidP="00B3144B">
      <w:pPr>
        <w:widowControl w:val="0"/>
        <w:spacing w:after="0" w:line="240" w:lineRule="auto"/>
        <w:jc w:val="center"/>
        <w:rPr>
          <w:rFonts w:ascii="Times New Roman" w:hAnsi="Times New Roman"/>
          <w:b/>
          <w:sz w:val="24"/>
          <w:szCs w:val="24"/>
        </w:rPr>
      </w:pPr>
    </w:p>
    <w:p w:rsidR="0084690F" w:rsidRPr="00BC67DB" w:rsidRDefault="0084690F" w:rsidP="00B3144B">
      <w:pPr>
        <w:widowControl w:val="0"/>
        <w:spacing w:after="0" w:line="240" w:lineRule="auto"/>
        <w:jc w:val="center"/>
        <w:rPr>
          <w:rFonts w:ascii="Times New Roman" w:hAnsi="Times New Roman"/>
          <w:b/>
          <w:sz w:val="24"/>
          <w:szCs w:val="24"/>
        </w:rPr>
      </w:pPr>
    </w:p>
    <w:p w:rsidR="0084690F" w:rsidRPr="00BC67DB" w:rsidRDefault="0084690F" w:rsidP="00B3144B">
      <w:pPr>
        <w:widowControl w:val="0"/>
        <w:tabs>
          <w:tab w:val="left" w:pos="567"/>
        </w:tabs>
        <w:spacing w:after="0" w:line="240" w:lineRule="auto"/>
        <w:ind w:firstLine="709"/>
        <w:jc w:val="both"/>
        <w:rPr>
          <w:rFonts w:ascii="Times New Roman" w:hAnsi="Times New Roman"/>
          <w:bCs/>
          <w:sz w:val="24"/>
          <w:szCs w:val="24"/>
        </w:rPr>
      </w:pPr>
      <w:r w:rsidRPr="00BC67DB">
        <w:rPr>
          <w:rFonts w:ascii="Times New Roman" w:hAnsi="Times New Roman"/>
          <w:sz w:val="24"/>
          <w:szCs w:val="24"/>
        </w:rPr>
        <w:t xml:space="preserve">Руководствуясь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w:t>
      </w:r>
    </w:p>
    <w:p w:rsidR="0084690F" w:rsidRPr="00BC67DB" w:rsidRDefault="0084690F" w:rsidP="00B3144B">
      <w:pPr>
        <w:widowControl w:val="0"/>
        <w:tabs>
          <w:tab w:val="left" w:pos="567"/>
        </w:tabs>
        <w:spacing w:after="0" w:line="240" w:lineRule="auto"/>
        <w:ind w:firstLine="709"/>
        <w:jc w:val="both"/>
        <w:rPr>
          <w:rFonts w:ascii="Times New Roman" w:hAnsi="Times New Roman"/>
          <w:sz w:val="24"/>
          <w:szCs w:val="24"/>
        </w:rPr>
      </w:pPr>
    </w:p>
    <w:p w:rsidR="0084690F" w:rsidRPr="00BC67DB" w:rsidRDefault="0084690F" w:rsidP="00B3144B">
      <w:pPr>
        <w:widowControl w:val="0"/>
        <w:tabs>
          <w:tab w:val="left" w:pos="567"/>
        </w:tabs>
        <w:spacing w:after="0" w:line="240" w:lineRule="auto"/>
        <w:ind w:firstLine="709"/>
        <w:jc w:val="center"/>
        <w:rPr>
          <w:rFonts w:ascii="Times New Roman" w:hAnsi="Times New Roman"/>
          <w:sz w:val="24"/>
          <w:szCs w:val="24"/>
        </w:rPr>
      </w:pPr>
      <w:r w:rsidRPr="00BC67DB">
        <w:rPr>
          <w:rFonts w:ascii="Times New Roman" w:hAnsi="Times New Roman"/>
          <w:sz w:val="24"/>
          <w:szCs w:val="24"/>
        </w:rPr>
        <w:t>ПОСТАНОВЛЯЮ:</w:t>
      </w:r>
    </w:p>
    <w:p w:rsidR="0084690F" w:rsidRPr="00BC67DB" w:rsidRDefault="0084690F" w:rsidP="00B3144B">
      <w:pPr>
        <w:widowControl w:val="0"/>
        <w:tabs>
          <w:tab w:val="left" w:pos="567"/>
        </w:tabs>
        <w:spacing w:after="0" w:line="240" w:lineRule="auto"/>
        <w:ind w:firstLine="709"/>
        <w:jc w:val="center"/>
        <w:rPr>
          <w:rFonts w:ascii="Times New Roman" w:hAnsi="Times New Roman"/>
          <w:sz w:val="24"/>
          <w:szCs w:val="24"/>
        </w:rPr>
      </w:pPr>
    </w:p>
    <w:p w:rsidR="0084690F" w:rsidRPr="00BC67DB" w:rsidRDefault="0084690F" w:rsidP="00B3144B">
      <w:pPr>
        <w:widowControl w:val="0"/>
        <w:spacing w:after="0" w:line="240" w:lineRule="auto"/>
        <w:ind w:firstLine="709"/>
        <w:jc w:val="both"/>
        <w:rPr>
          <w:rFonts w:ascii="Times New Roman" w:hAnsi="Times New Roman"/>
          <w:sz w:val="24"/>
          <w:szCs w:val="24"/>
        </w:rPr>
      </w:pPr>
      <w:r w:rsidRPr="00BC67DB">
        <w:rPr>
          <w:rFonts w:ascii="Times New Roman" w:hAnsi="Times New Roman"/>
          <w:sz w:val="24"/>
          <w:szCs w:val="24"/>
        </w:rPr>
        <w:t xml:space="preserve">1. Утвердить прилагаемый административный регламент предоставления муниципальной услуги </w:t>
      </w:r>
      <w:r w:rsidRPr="00042863">
        <w:rPr>
          <w:rFonts w:ascii="Times New Roman" w:hAnsi="Times New Roman"/>
          <w:sz w:val="24"/>
          <w:szCs w:val="24"/>
        </w:rPr>
        <w:t>«</w:t>
      </w:r>
      <w:r w:rsidRPr="00323EB5">
        <w:rPr>
          <w:rFonts w:ascii="Times New Roman" w:hAnsi="Times New Roman"/>
          <w:sz w:val="24"/>
          <w:szCs w:val="24"/>
        </w:rPr>
        <w:t>Предоставление</w:t>
      </w:r>
      <w:r>
        <w:rPr>
          <w:rFonts w:ascii="Times New Roman" w:hAnsi="Times New Roman"/>
          <w:sz w:val="24"/>
          <w:szCs w:val="24"/>
        </w:rPr>
        <w:t xml:space="preserve"> информации об объектах недвижимого имущества, находящихся в муниципальной собственности и предназначенных для сдачи в аренду</w:t>
      </w:r>
      <w:r w:rsidRPr="00042863">
        <w:rPr>
          <w:rFonts w:ascii="Times New Roman" w:hAnsi="Times New Roman"/>
          <w:sz w:val="24"/>
          <w:szCs w:val="24"/>
        </w:rPr>
        <w:t>»</w:t>
      </w:r>
      <w:r w:rsidRPr="00BC67DB">
        <w:rPr>
          <w:rFonts w:ascii="Times New Roman" w:hAnsi="Times New Roman"/>
          <w:sz w:val="24"/>
          <w:szCs w:val="24"/>
        </w:rPr>
        <w:t xml:space="preserve"> (далее – Регламент).</w:t>
      </w:r>
    </w:p>
    <w:p w:rsidR="0084690F" w:rsidRPr="0066277F" w:rsidRDefault="0084690F" w:rsidP="00B3144B">
      <w:pPr>
        <w:spacing w:after="0" w:line="240" w:lineRule="auto"/>
        <w:ind w:firstLine="709"/>
        <w:contextualSpacing/>
        <w:jc w:val="both"/>
        <w:rPr>
          <w:rFonts w:ascii="Times New Roman" w:hAnsi="Times New Roman"/>
          <w:bCs/>
          <w:iCs/>
          <w:color w:val="000000"/>
          <w:sz w:val="24"/>
          <w:szCs w:val="24"/>
        </w:rPr>
      </w:pPr>
      <w:r w:rsidRPr="00BC67DB">
        <w:rPr>
          <w:rFonts w:ascii="Times New Roman" w:hAnsi="Times New Roman"/>
          <w:color w:val="000000"/>
          <w:sz w:val="24"/>
          <w:szCs w:val="24"/>
        </w:rPr>
        <w:t>2.</w:t>
      </w:r>
      <w:r>
        <w:rPr>
          <w:rFonts w:ascii="Times New Roman" w:hAnsi="Times New Roman"/>
          <w:color w:val="000000"/>
          <w:sz w:val="24"/>
          <w:szCs w:val="24"/>
        </w:rPr>
        <w:t xml:space="preserve"> Признать утратившим силу </w:t>
      </w:r>
      <w:r w:rsidR="007D2458">
        <w:rPr>
          <w:rFonts w:ascii="Times New Roman" w:hAnsi="Times New Roman"/>
          <w:color w:val="000000"/>
          <w:sz w:val="24"/>
          <w:szCs w:val="24"/>
        </w:rPr>
        <w:t>а</w:t>
      </w:r>
      <w:r>
        <w:rPr>
          <w:rFonts w:ascii="Times New Roman" w:hAnsi="Times New Roman"/>
          <w:color w:val="000000"/>
          <w:sz w:val="24"/>
          <w:szCs w:val="24"/>
        </w:rPr>
        <w:t>дминистра</w:t>
      </w:r>
      <w:r w:rsidR="00B3144B">
        <w:rPr>
          <w:rFonts w:ascii="Times New Roman" w:hAnsi="Times New Roman"/>
          <w:color w:val="000000"/>
          <w:sz w:val="24"/>
          <w:szCs w:val="24"/>
        </w:rPr>
        <w:t>тивный регламент, утвержденный п</w:t>
      </w:r>
      <w:r>
        <w:rPr>
          <w:rFonts w:ascii="Times New Roman" w:hAnsi="Times New Roman"/>
          <w:color w:val="000000"/>
          <w:sz w:val="24"/>
          <w:szCs w:val="24"/>
        </w:rPr>
        <w:t>остановлением Администрации города Пущино от 04.04.2014 № 238-п</w:t>
      </w:r>
      <w:r w:rsidR="0066277F">
        <w:rPr>
          <w:rFonts w:ascii="Times New Roman" w:hAnsi="Times New Roman"/>
          <w:color w:val="000000"/>
          <w:sz w:val="24"/>
          <w:szCs w:val="24"/>
        </w:rPr>
        <w:t xml:space="preserve"> «</w:t>
      </w:r>
      <w:r w:rsidR="0066277F" w:rsidRPr="0066277F">
        <w:rPr>
          <w:rFonts w:ascii="Times New Roman" w:hAnsi="Times New Roman"/>
          <w:bCs/>
          <w:iCs/>
          <w:color w:val="000000"/>
          <w:sz w:val="24"/>
          <w:szCs w:val="24"/>
        </w:rPr>
        <w:t xml:space="preserve">Об утверждении административного регламента </w:t>
      </w:r>
      <w:r w:rsidR="0066277F" w:rsidRPr="0066277F">
        <w:rPr>
          <w:rFonts w:ascii="Times New Roman" w:hAnsi="Times New Roman"/>
          <w:iCs/>
          <w:color w:val="000000"/>
          <w:sz w:val="24"/>
          <w:szCs w:val="24"/>
        </w:rPr>
        <w:t xml:space="preserve">предоставления муниципальной услуги </w:t>
      </w:r>
      <w:r w:rsidR="0066277F" w:rsidRPr="0066277F">
        <w:rPr>
          <w:rFonts w:ascii="Times New Roman" w:hAnsi="Times New Roman"/>
          <w:bCs/>
          <w:iCs/>
          <w:color w:val="000000"/>
          <w:sz w:val="24"/>
          <w:szCs w:val="24"/>
        </w:rPr>
        <w:t>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0066277F">
        <w:rPr>
          <w:rFonts w:ascii="Times New Roman" w:hAnsi="Times New Roman"/>
          <w:bCs/>
          <w:iCs/>
          <w:color w:val="000000"/>
          <w:sz w:val="24"/>
          <w:szCs w:val="24"/>
        </w:rPr>
        <w:t>»</w:t>
      </w:r>
      <w:r>
        <w:rPr>
          <w:rFonts w:ascii="Times New Roman" w:hAnsi="Times New Roman"/>
          <w:color w:val="000000"/>
          <w:sz w:val="24"/>
          <w:szCs w:val="24"/>
        </w:rPr>
        <w:t>.</w:t>
      </w:r>
    </w:p>
    <w:p w:rsidR="0084690F" w:rsidRPr="00BC67DB" w:rsidRDefault="0084690F" w:rsidP="00B3144B">
      <w:pPr>
        <w:spacing w:after="0" w:line="240" w:lineRule="auto"/>
        <w:ind w:firstLine="709"/>
        <w:contextualSpacing/>
        <w:jc w:val="both"/>
        <w:rPr>
          <w:rFonts w:ascii="Times New Roman" w:hAnsi="Times New Roman"/>
          <w:sz w:val="24"/>
          <w:szCs w:val="24"/>
        </w:rPr>
      </w:pPr>
      <w:r>
        <w:rPr>
          <w:rFonts w:ascii="Times New Roman" w:hAnsi="Times New Roman"/>
          <w:color w:val="000000"/>
          <w:sz w:val="24"/>
          <w:szCs w:val="24"/>
        </w:rPr>
        <w:t xml:space="preserve">3. </w:t>
      </w:r>
      <w:r w:rsidRPr="00BC67DB">
        <w:rPr>
          <w:rFonts w:ascii="Times New Roman" w:hAnsi="Times New Roman"/>
          <w:color w:val="000000"/>
          <w:sz w:val="24"/>
          <w:szCs w:val="24"/>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Pr="00BC67DB">
        <w:rPr>
          <w:rFonts w:ascii="Times New Roman" w:hAnsi="Times New Roman"/>
          <w:sz w:val="24"/>
          <w:szCs w:val="24"/>
        </w:rPr>
        <w:t xml:space="preserve">на официальном сайте Администрации города Пущино в сети Интернет. </w:t>
      </w:r>
    </w:p>
    <w:p w:rsidR="0084690F" w:rsidRPr="00BC67DB" w:rsidRDefault="0084690F" w:rsidP="00B3144B">
      <w:pPr>
        <w:widowControl w:val="0"/>
        <w:tabs>
          <w:tab w:val="left" w:pos="284"/>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BC67DB">
        <w:rPr>
          <w:rFonts w:ascii="Times New Roman" w:hAnsi="Times New Roman"/>
          <w:sz w:val="24"/>
          <w:szCs w:val="24"/>
        </w:rPr>
        <w:t xml:space="preserve">. Отделу экономики разместить Регламент в Реестре </w:t>
      </w:r>
      <w:r w:rsidR="00695F88">
        <w:rPr>
          <w:rFonts w:ascii="Times New Roman" w:hAnsi="Times New Roman"/>
          <w:sz w:val="24"/>
          <w:szCs w:val="24"/>
        </w:rPr>
        <w:t xml:space="preserve">государственных и </w:t>
      </w:r>
      <w:r w:rsidRPr="00BC67DB">
        <w:rPr>
          <w:rFonts w:ascii="Times New Roman" w:hAnsi="Times New Roman"/>
          <w:sz w:val="24"/>
          <w:szCs w:val="24"/>
        </w:rPr>
        <w:t>муниципальных услуг (функций).</w:t>
      </w:r>
    </w:p>
    <w:p w:rsidR="0084690F" w:rsidRPr="00BC67DB" w:rsidRDefault="0084690F" w:rsidP="00B3144B">
      <w:pPr>
        <w:widowControl w:val="0"/>
        <w:tabs>
          <w:tab w:val="left" w:pos="284"/>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BC67DB">
        <w:rPr>
          <w:rFonts w:ascii="Times New Roman" w:hAnsi="Times New Roman"/>
          <w:sz w:val="24"/>
          <w:szCs w:val="24"/>
        </w:rPr>
        <w:t xml:space="preserve">. Контроль за исполнением настоящего постановления возложить на </w:t>
      </w:r>
      <w:r>
        <w:rPr>
          <w:rFonts w:ascii="Times New Roman" w:hAnsi="Times New Roman"/>
          <w:sz w:val="24"/>
          <w:szCs w:val="24"/>
        </w:rPr>
        <w:t>председателя комитета по управлению имущес</w:t>
      </w:r>
      <w:r w:rsidR="007D2458">
        <w:rPr>
          <w:rFonts w:ascii="Times New Roman" w:hAnsi="Times New Roman"/>
          <w:sz w:val="24"/>
          <w:szCs w:val="24"/>
        </w:rPr>
        <w:t>твом города Пущино Оськина</w:t>
      </w:r>
      <w:r w:rsidR="007D2458" w:rsidRPr="007D2458">
        <w:rPr>
          <w:rFonts w:ascii="Times New Roman" w:hAnsi="Times New Roman"/>
          <w:sz w:val="24"/>
          <w:szCs w:val="24"/>
        </w:rPr>
        <w:t xml:space="preserve"> </w:t>
      </w:r>
      <w:r w:rsidR="007D2458">
        <w:rPr>
          <w:rFonts w:ascii="Times New Roman" w:hAnsi="Times New Roman"/>
          <w:sz w:val="24"/>
          <w:szCs w:val="24"/>
        </w:rPr>
        <w:t>А.В.</w:t>
      </w:r>
    </w:p>
    <w:p w:rsidR="0084690F" w:rsidRPr="00BC67DB" w:rsidRDefault="0084690F" w:rsidP="00B3144B">
      <w:pPr>
        <w:widowControl w:val="0"/>
        <w:tabs>
          <w:tab w:val="left" w:pos="284"/>
          <w:tab w:val="left" w:pos="993"/>
        </w:tabs>
        <w:spacing w:after="0" w:line="240" w:lineRule="auto"/>
        <w:jc w:val="both"/>
        <w:rPr>
          <w:rFonts w:ascii="Times New Roman" w:hAnsi="Times New Roman"/>
          <w:sz w:val="24"/>
          <w:szCs w:val="24"/>
        </w:rPr>
      </w:pPr>
    </w:p>
    <w:p w:rsidR="0084690F" w:rsidRPr="00BC67DB" w:rsidRDefault="0084690F" w:rsidP="00B3144B">
      <w:pPr>
        <w:widowControl w:val="0"/>
        <w:tabs>
          <w:tab w:val="left" w:pos="284"/>
          <w:tab w:val="left" w:pos="993"/>
        </w:tabs>
        <w:spacing w:after="0" w:line="240" w:lineRule="auto"/>
        <w:jc w:val="both"/>
        <w:rPr>
          <w:rFonts w:ascii="Times New Roman" w:hAnsi="Times New Roman"/>
          <w:sz w:val="24"/>
          <w:szCs w:val="24"/>
        </w:rPr>
      </w:pPr>
    </w:p>
    <w:p w:rsidR="0084690F" w:rsidRPr="00BC67DB" w:rsidRDefault="0084690F" w:rsidP="00B3144B">
      <w:pPr>
        <w:widowControl w:val="0"/>
        <w:tabs>
          <w:tab w:val="left" w:pos="284"/>
          <w:tab w:val="left" w:pos="993"/>
        </w:tabs>
        <w:spacing w:after="0" w:line="240" w:lineRule="auto"/>
        <w:jc w:val="both"/>
        <w:rPr>
          <w:rFonts w:ascii="Times New Roman" w:hAnsi="Times New Roman"/>
          <w:sz w:val="24"/>
          <w:szCs w:val="24"/>
        </w:rPr>
      </w:pPr>
    </w:p>
    <w:p w:rsidR="0084690F" w:rsidRPr="00BC67DB" w:rsidRDefault="0084690F" w:rsidP="00B3144B">
      <w:pPr>
        <w:tabs>
          <w:tab w:val="left" w:pos="567"/>
        </w:tabs>
        <w:spacing w:after="0" w:line="240" w:lineRule="auto"/>
        <w:jc w:val="both"/>
        <w:rPr>
          <w:rFonts w:ascii="Times New Roman" w:hAnsi="Times New Roman"/>
          <w:sz w:val="24"/>
          <w:szCs w:val="24"/>
        </w:rPr>
      </w:pPr>
      <w:proofErr w:type="spellStart"/>
      <w:r w:rsidRPr="00BC67DB">
        <w:rPr>
          <w:rFonts w:ascii="Times New Roman" w:hAnsi="Times New Roman"/>
          <w:sz w:val="24"/>
          <w:szCs w:val="24"/>
        </w:rPr>
        <w:t>И.о</w:t>
      </w:r>
      <w:proofErr w:type="spellEnd"/>
      <w:r w:rsidRPr="00BC67DB">
        <w:rPr>
          <w:rFonts w:ascii="Times New Roman" w:hAnsi="Times New Roman"/>
          <w:sz w:val="24"/>
          <w:szCs w:val="24"/>
        </w:rPr>
        <w:t xml:space="preserve">. руководителя Администрации </w:t>
      </w:r>
      <w:r w:rsidRPr="00BC67DB">
        <w:rPr>
          <w:rFonts w:ascii="Times New Roman" w:hAnsi="Times New Roman"/>
          <w:sz w:val="24"/>
          <w:szCs w:val="24"/>
        </w:rPr>
        <w:tab/>
      </w:r>
      <w:r w:rsidRPr="00BC67D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3144B">
        <w:rPr>
          <w:rFonts w:ascii="Times New Roman" w:hAnsi="Times New Roman"/>
          <w:sz w:val="24"/>
          <w:szCs w:val="24"/>
        </w:rPr>
        <w:t xml:space="preserve">       </w:t>
      </w:r>
      <w:r>
        <w:rPr>
          <w:rFonts w:ascii="Times New Roman" w:hAnsi="Times New Roman"/>
          <w:sz w:val="24"/>
          <w:szCs w:val="24"/>
        </w:rPr>
        <w:t xml:space="preserve"> </w:t>
      </w:r>
      <w:r w:rsidRPr="00BC67DB">
        <w:rPr>
          <w:rFonts w:ascii="Times New Roman" w:hAnsi="Times New Roman"/>
          <w:sz w:val="24"/>
          <w:szCs w:val="24"/>
        </w:rPr>
        <w:t xml:space="preserve"> </w:t>
      </w:r>
      <w:r>
        <w:rPr>
          <w:rFonts w:ascii="Times New Roman" w:hAnsi="Times New Roman"/>
          <w:sz w:val="24"/>
          <w:szCs w:val="24"/>
        </w:rPr>
        <w:t>Ю.А.</w:t>
      </w:r>
      <w:r w:rsidR="00EA6EDB">
        <w:rPr>
          <w:rFonts w:ascii="Times New Roman" w:hAnsi="Times New Roman"/>
          <w:sz w:val="24"/>
          <w:szCs w:val="24"/>
        </w:rPr>
        <w:t xml:space="preserve"> </w:t>
      </w:r>
      <w:r>
        <w:rPr>
          <w:rFonts w:ascii="Times New Roman" w:hAnsi="Times New Roman"/>
          <w:sz w:val="24"/>
          <w:szCs w:val="24"/>
        </w:rPr>
        <w:t>Фомина</w:t>
      </w:r>
    </w:p>
    <w:p w:rsidR="00F3223A" w:rsidRDefault="0084690F" w:rsidP="00F3223A">
      <w:pPr>
        <w:spacing w:after="0" w:line="240" w:lineRule="auto"/>
        <w:jc w:val="center"/>
        <w:rPr>
          <w:rFonts w:ascii="Times New Roman" w:hAnsi="Times New Roman"/>
        </w:rPr>
      </w:pPr>
      <w:r w:rsidRPr="00BC67DB">
        <w:rPr>
          <w:rFonts w:ascii="Times New Roman" w:hAnsi="Times New Roman"/>
          <w:sz w:val="24"/>
          <w:szCs w:val="24"/>
        </w:rPr>
        <w:br w:type="page"/>
      </w:r>
      <w:bookmarkStart w:id="0" w:name="_GoBack"/>
      <w:bookmarkEnd w:id="0"/>
    </w:p>
    <w:p w:rsidR="00F14046" w:rsidRDefault="00F14046" w:rsidP="0084690F">
      <w:pPr>
        <w:widowControl w:val="0"/>
        <w:autoSpaceDE w:val="0"/>
        <w:autoSpaceDN w:val="0"/>
        <w:adjustRightInd w:val="0"/>
        <w:spacing w:after="0" w:line="240" w:lineRule="auto"/>
        <w:rPr>
          <w:rFonts w:ascii="Times New Roman" w:hAnsi="Times New Roman"/>
        </w:rPr>
        <w:sectPr w:rsidR="00F14046" w:rsidSect="00EA6EDB">
          <w:footerReference w:type="default" r:id="rId8"/>
          <w:pgSz w:w="11906" w:h="16838"/>
          <w:pgMar w:top="1134" w:right="567" w:bottom="1134" w:left="1701" w:header="720" w:footer="720" w:gutter="0"/>
          <w:pgNumType w:start="1"/>
          <w:cols w:space="720"/>
          <w:docGrid w:linePitch="299"/>
        </w:sectPr>
      </w:pPr>
    </w:p>
    <w:p w:rsidR="00737FAB" w:rsidRPr="00737FAB" w:rsidRDefault="00737FAB" w:rsidP="00737FAB">
      <w:pPr>
        <w:pStyle w:val="afffd"/>
        <w:ind w:firstLine="5954"/>
        <w:rPr>
          <w:rFonts w:cs="Times New Roman"/>
          <w:b w:val="0"/>
          <w:sz w:val="24"/>
          <w:szCs w:val="24"/>
        </w:rPr>
      </w:pPr>
      <w:r w:rsidRPr="00737FAB">
        <w:rPr>
          <w:rFonts w:cs="Times New Roman"/>
          <w:b w:val="0"/>
          <w:sz w:val="24"/>
          <w:szCs w:val="24"/>
        </w:rPr>
        <w:lastRenderedPageBreak/>
        <w:t>Приложение к постановлению</w:t>
      </w:r>
    </w:p>
    <w:p w:rsidR="00737FAB" w:rsidRPr="00737FAB" w:rsidRDefault="00737FAB" w:rsidP="00737FAB">
      <w:pPr>
        <w:pStyle w:val="afffd"/>
        <w:ind w:firstLine="5954"/>
        <w:rPr>
          <w:rFonts w:cs="Times New Roman"/>
          <w:b w:val="0"/>
          <w:sz w:val="24"/>
          <w:szCs w:val="24"/>
        </w:rPr>
      </w:pPr>
      <w:r w:rsidRPr="00737FAB">
        <w:rPr>
          <w:rFonts w:cs="Times New Roman"/>
          <w:b w:val="0"/>
          <w:sz w:val="24"/>
          <w:szCs w:val="24"/>
        </w:rPr>
        <w:t>Администрации города Пущино</w:t>
      </w:r>
    </w:p>
    <w:p w:rsidR="00EA6EDB" w:rsidRPr="00935C31" w:rsidRDefault="00EA6EDB" w:rsidP="00EA6EDB">
      <w:pPr>
        <w:pStyle w:val="afffd"/>
        <w:ind w:firstLine="5954"/>
        <w:rPr>
          <w:rFonts w:cs="Times New Roman"/>
          <w:b w:val="0"/>
          <w:sz w:val="24"/>
          <w:szCs w:val="24"/>
          <w:u w:val="single"/>
        </w:rPr>
      </w:pPr>
      <w:r w:rsidRPr="00737FAB">
        <w:rPr>
          <w:rFonts w:cs="Times New Roman"/>
          <w:b w:val="0"/>
          <w:sz w:val="24"/>
          <w:szCs w:val="24"/>
        </w:rPr>
        <w:t xml:space="preserve">от </w:t>
      </w:r>
      <w:r>
        <w:rPr>
          <w:rFonts w:cs="Times New Roman"/>
          <w:b w:val="0"/>
          <w:sz w:val="24"/>
          <w:szCs w:val="24"/>
          <w:u w:val="single"/>
        </w:rPr>
        <w:t>10.07.2017</w:t>
      </w:r>
      <w:r w:rsidRPr="00737FAB">
        <w:rPr>
          <w:rFonts w:cs="Times New Roman"/>
          <w:b w:val="0"/>
          <w:sz w:val="24"/>
          <w:szCs w:val="24"/>
        </w:rPr>
        <w:t xml:space="preserve"> №</w:t>
      </w:r>
      <w:r>
        <w:rPr>
          <w:rFonts w:cs="Times New Roman"/>
          <w:b w:val="0"/>
          <w:sz w:val="24"/>
          <w:szCs w:val="24"/>
        </w:rPr>
        <w:t xml:space="preserve"> </w:t>
      </w:r>
      <w:r>
        <w:rPr>
          <w:rFonts w:cs="Times New Roman"/>
          <w:b w:val="0"/>
          <w:sz w:val="24"/>
          <w:szCs w:val="24"/>
          <w:u w:val="single"/>
        </w:rPr>
        <w:t>318-п</w:t>
      </w:r>
    </w:p>
    <w:p w:rsidR="00737FAB" w:rsidRPr="00737FAB" w:rsidRDefault="00737FAB" w:rsidP="00737FAB">
      <w:pPr>
        <w:pStyle w:val="afffd"/>
        <w:jc w:val="center"/>
        <w:rPr>
          <w:rFonts w:cs="Times New Roman"/>
          <w:sz w:val="24"/>
          <w:szCs w:val="24"/>
        </w:rPr>
      </w:pPr>
    </w:p>
    <w:p w:rsidR="00737FAB" w:rsidRPr="00737FAB" w:rsidRDefault="00737FAB" w:rsidP="00737FAB">
      <w:pPr>
        <w:pStyle w:val="afffd"/>
        <w:jc w:val="center"/>
        <w:rPr>
          <w:rFonts w:cs="Times New Roman"/>
          <w:sz w:val="24"/>
          <w:szCs w:val="24"/>
        </w:rPr>
      </w:pPr>
      <w:r w:rsidRPr="00737FAB">
        <w:rPr>
          <w:rFonts w:cs="Times New Roman"/>
          <w:sz w:val="24"/>
          <w:szCs w:val="24"/>
        </w:rPr>
        <w:t xml:space="preserve">Административный регламент по </w:t>
      </w:r>
    </w:p>
    <w:p w:rsidR="00737FAB" w:rsidRPr="00737FAB" w:rsidRDefault="00737FAB" w:rsidP="00737FAB">
      <w:pPr>
        <w:pStyle w:val="afffd"/>
        <w:jc w:val="center"/>
        <w:rPr>
          <w:rFonts w:cs="Times New Roman"/>
          <w:sz w:val="24"/>
          <w:szCs w:val="24"/>
        </w:rPr>
      </w:pPr>
      <w:r w:rsidRPr="00737FAB">
        <w:rPr>
          <w:rFonts w:cs="Times New Roman"/>
          <w:sz w:val="24"/>
          <w:szCs w:val="24"/>
        </w:rPr>
        <w:t>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737FAB">
      <w:pPr>
        <w:pStyle w:val="afffd"/>
        <w:jc w:val="both"/>
        <w:rPr>
          <w:rFonts w:cs="Times New Roman"/>
          <w:sz w:val="24"/>
          <w:szCs w:val="24"/>
        </w:rPr>
      </w:pPr>
    </w:p>
    <w:p w:rsidR="00737FAB" w:rsidRPr="00737FAB" w:rsidRDefault="00737FAB" w:rsidP="00737FAB">
      <w:pPr>
        <w:pStyle w:val="afffd"/>
        <w:jc w:val="both"/>
        <w:rPr>
          <w:rFonts w:cs="Times New Roman"/>
          <w:sz w:val="24"/>
          <w:szCs w:val="24"/>
        </w:rPr>
      </w:pPr>
    </w:p>
    <w:p w:rsidR="00737FAB" w:rsidRPr="00737FAB" w:rsidRDefault="00737FAB" w:rsidP="00737FAB">
      <w:pPr>
        <w:pStyle w:val="afffd"/>
        <w:jc w:val="both"/>
        <w:rPr>
          <w:rFonts w:cs="Times New Roman"/>
          <w:b w:val="0"/>
          <w:sz w:val="24"/>
          <w:szCs w:val="24"/>
        </w:rPr>
      </w:pPr>
      <w:r w:rsidRPr="00737FAB">
        <w:rPr>
          <w:rFonts w:cs="Times New Roman"/>
          <w:b w:val="0"/>
          <w:sz w:val="24"/>
          <w:szCs w:val="24"/>
        </w:rPr>
        <w:t>Список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0"/>
        <w:gridCol w:w="765"/>
      </w:tblGrid>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Термины и определения</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4</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I. Общие положения</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4</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1. Предмет регулирования Административного регламента</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4</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2. Лица, имеющие право на получение Муниципальной услуги</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4</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3. Требования к порядку информирования о порядке предоставления Муниципальной услуги</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4</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II. Стандарт предоставления Муниципальной услуги</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4</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4. Наименование Муниципальной услуги</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4</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5. Органы и организации, участвующие в предоставлении Муниципальной услуги</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5</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6. Основания для обращения и результат предоставления Муниципальной услуги</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5</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7. Срок регистрации заявления на предоставление Муниципальной услуги</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5</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8. Срок предоставления Муниципальной услуги</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6</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9. Правовые основания предоставления Муниципальной услуги</w:t>
            </w:r>
          </w:p>
        </w:tc>
        <w:tc>
          <w:tcPr>
            <w:tcW w:w="765" w:type="dxa"/>
            <w:shd w:val="clear" w:color="auto" w:fill="auto"/>
          </w:tcPr>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6</w:t>
            </w:r>
          </w:p>
        </w:tc>
      </w:tr>
      <w:tr w:rsidR="00F229FB" w:rsidRPr="00737FAB" w:rsidTr="00F229FB">
        <w:tc>
          <w:tcPr>
            <w:tcW w:w="8580" w:type="dxa"/>
            <w:shd w:val="clear" w:color="auto" w:fill="auto"/>
          </w:tcPr>
          <w:p w:rsidR="00F229FB" w:rsidRPr="00737FAB" w:rsidRDefault="00F229FB" w:rsidP="00F229FB">
            <w:pPr>
              <w:spacing w:after="0" w:line="240" w:lineRule="auto"/>
              <w:rPr>
                <w:rFonts w:ascii="Times New Roman" w:hAnsi="Times New Roman"/>
                <w:sz w:val="24"/>
                <w:szCs w:val="24"/>
              </w:rPr>
            </w:pPr>
            <w:r w:rsidRPr="00737FAB">
              <w:rPr>
                <w:rFonts w:ascii="Times New Roman" w:hAnsi="Times New Roman"/>
                <w:sz w:val="24"/>
                <w:szCs w:val="24"/>
              </w:rPr>
              <w:t>10. Исчерпывающий перечень документов, необходимых для предоставления Муниципальной услуги</w:t>
            </w:r>
          </w:p>
        </w:tc>
        <w:tc>
          <w:tcPr>
            <w:tcW w:w="765" w:type="dxa"/>
            <w:shd w:val="clear" w:color="auto" w:fill="auto"/>
          </w:tcPr>
          <w:p w:rsidR="00F229FB" w:rsidRDefault="00F229FB" w:rsidP="00F229FB">
            <w:pPr>
              <w:spacing w:after="0" w:line="240" w:lineRule="auto"/>
              <w:rPr>
                <w:rFonts w:ascii="Times New Roman" w:hAnsi="Times New Roman"/>
                <w:sz w:val="24"/>
                <w:szCs w:val="24"/>
              </w:rPr>
            </w:pPr>
          </w:p>
          <w:p w:rsidR="00F229FB" w:rsidRPr="006F70A7" w:rsidRDefault="00F229FB" w:rsidP="00F229FB">
            <w:pPr>
              <w:spacing w:after="0" w:line="240" w:lineRule="auto"/>
              <w:rPr>
                <w:rFonts w:ascii="Times New Roman" w:hAnsi="Times New Roman"/>
                <w:sz w:val="24"/>
                <w:szCs w:val="24"/>
              </w:rPr>
            </w:pPr>
            <w:r>
              <w:rPr>
                <w:rFonts w:ascii="Times New Roman" w:hAnsi="Times New Roman"/>
                <w:sz w:val="24"/>
                <w:szCs w:val="24"/>
              </w:rPr>
              <w:t>6</w:t>
            </w:r>
          </w:p>
        </w:tc>
      </w:tr>
      <w:tr w:rsidR="00E80A43" w:rsidRPr="00737FAB" w:rsidTr="00E80A43">
        <w:trPr>
          <w:trHeight w:val="922"/>
        </w:trPr>
        <w:tc>
          <w:tcPr>
            <w:tcW w:w="8580" w:type="dxa"/>
            <w:shd w:val="clear" w:color="auto" w:fill="auto"/>
          </w:tcPr>
          <w:p w:rsidR="00E80A43" w:rsidRPr="00737FAB" w:rsidRDefault="00E80A43" w:rsidP="00F229FB">
            <w:pPr>
              <w:spacing w:after="0" w:line="240" w:lineRule="auto"/>
              <w:rPr>
                <w:rFonts w:ascii="Times New Roman" w:hAnsi="Times New Roman"/>
                <w:sz w:val="24"/>
                <w:szCs w:val="24"/>
              </w:rPr>
            </w:pPr>
            <w:r w:rsidRPr="00737FAB">
              <w:rPr>
                <w:rFonts w:ascii="Times New Roman" w:hAnsi="Times New Roman"/>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E80A43" w:rsidRPr="00737FAB" w:rsidRDefault="00E80A43" w:rsidP="00F229FB">
            <w:pPr>
              <w:spacing w:after="0" w:line="240" w:lineRule="auto"/>
              <w:rPr>
                <w:rFonts w:ascii="Times New Roman" w:hAnsi="Times New Roman"/>
                <w:sz w:val="24"/>
                <w:szCs w:val="24"/>
              </w:rPr>
            </w:pPr>
            <w:r w:rsidRPr="00737FAB">
              <w:rPr>
                <w:rFonts w:ascii="Times New Roman" w:hAnsi="Times New Roman"/>
                <w:sz w:val="24"/>
                <w:szCs w:val="24"/>
              </w:rPr>
              <w:t>Органов местного самоуправления или Организаций</w:t>
            </w:r>
          </w:p>
        </w:tc>
        <w:tc>
          <w:tcPr>
            <w:tcW w:w="765" w:type="dxa"/>
            <w:shd w:val="clear" w:color="auto" w:fill="auto"/>
          </w:tcPr>
          <w:p w:rsidR="00E80A43" w:rsidRDefault="00E80A43" w:rsidP="00F229FB">
            <w:pPr>
              <w:spacing w:after="0" w:line="240" w:lineRule="auto"/>
              <w:rPr>
                <w:rFonts w:ascii="Times New Roman" w:hAnsi="Times New Roman"/>
                <w:sz w:val="24"/>
                <w:szCs w:val="24"/>
              </w:rPr>
            </w:pPr>
          </w:p>
          <w:p w:rsidR="00E80A43" w:rsidRDefault="00E80A43" w:rsidP="00F229FB">
            <w:pPr>
              <w:spacing w:after="0" w:line="240" w:lineRule="auto"/>
              <w:rPr>
                <w:rFonts w:ascii="Times New Roman" w:hAnsi="Times New Roman"/>
                <w:sz w:val="24"/>
                <w:szCs w:val="24"/>
              </w:rPr>
            </w:pPr>
          </w:p>
          <w:p w:rsidR="00E80A43" w:rsidRPr="006F70A7" w:rsidRDefault="00E80A43" w:rsidP="00F229FB">
            <w:pPr>
              <w:spacing w:after="0" w:line="240" w:lineRule="auto"/>
              <w:rPr>
                <w:rFonts w:ascii="Times New Roman" w:hAnsi="Times New Roman"/>
                <w:sz w:val="24"/>
                <w:szCs w:val="24"/>
              </w:rPr>
            </w:pPr>
            <w:r>
              <w:rPr>
                <w:rFonts w:ascii="Times New Roman" w:hAnsi="Times New Roman"/>
                <w:sz w:val="24"/>
                <w:szCs w:val="24"/>
              </w:rPr>
              <w:t>6</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7</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13. Исчерпывающий перечень оснований для отказа в предоставлении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7</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14. Отзыв Заявления на предоставление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7</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15. Порядок, размер и основания взимания государственной пошлины или иной платы, взимаемой за предоставление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7</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8</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17. Способы предоставления Заявителем документов, необходимых для получения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8</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18. Способы получения Заявителем результатов предоставления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8</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19. Максимальный срок ожидания в очереди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8</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20. Требования к помещениям, в которых предоставляется Муниципальная услуга</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8</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21. Показатели доступности и качества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8</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22. Требования организации предоставления Муниципальной услуги в электронной форме</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9</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lastRenderedPageBreak/>
              <w:t>III. Состав, последовательность и сроки выполнения административных процедур, требования к порядку их выполнения</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9</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23. Состав, последовательность и сроки выполнения административных процедур (действий) при предоставлении Муниципальной услуги</w:t>
            </w:r>
          </w:p>
        </w:tc>
        <w:tc>
          <w:tcPr>
            <w:tcW w:w="765" w:type="dxa"/>
            <w:shd w:val="clear" w:color="auto" w:fill="auto"/>
          </w:tcPr>
          <w:p w:rsidR="00E80A43" w:rsidRDefault="00E80A43" w:rsidP="00E80A43">
            <w:pPr>
              <w:spacing w:after="0" w:line="240" w:lineRule="auto"/>
              <w:rPr>
                <w:rFonts w:ascii="Times New Roman" w:hAnsi="Times New Roman"/>
                <w:sz w:val="24"/>
                <w:szCs w:val="24"/>
              </w:rPr>
            </w:pPr>
          </w:p>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9</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IV. Порядок и формы контроля за исполнением Административного регламента</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9</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9</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10</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26. 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11</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12</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13</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28.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sidRPr="006F70A7">
              <w:rPr>
                <w:rFonts w:ascii="Times New Roman" w:hAnsi="Times New Roman"/>
                <w:sz w:val="24"/>
                <w:szCs w:val="24"/>
              </w:rPr>
              <w:t>1</w:t>
            </w:r>
            <w:r>
              <w:rPr>
                <w:rFonts w:ascii="Times New Roman" w:hAnsi="Times New Roman"/>
                <w:sz w:val="24"/>
                <w:szCs w:val="24"/>
              </w:rPr>
              <w:t>3</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VI. Правила обработки персональных данных при предоставлении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sidRPr="006F70A7">
              <w:rPr>
                <w:rFonts w:ascii="Times New Roman" w:hAnsi="Times New Roman"/>
                <w:sz w:val="24"/>
                <w:szCs w:val="24"/>
              </w:rPr>
              <w:t>1</w:t>
            </w:r>
            <w:r>
              <w:rPr>
                <w:rFonts w:ascii="Times New Roman" w:hAnsi="Times New Roman"/>
                <w:sz w:val="24"/>
                <w:szCs w:val="24"/>
              </w:rPr>
              <w:t>6</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29. Правила обработки персональных данных при предоставлении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sidRPr="006F70A7">
              <w:rPr>
                <w:rFonts w:ascii="Times New Roman" w:hAnsi="Times New Roman"/>
                <w:sz w:val="24"/>
                <w:szCs w:val="24"/>
              </w:rPr>
              <w:t>1</w:t>
            </w:r>
            <w:r>
              <w:rPr>
                <w:rFonts w:ascii="Times New Roman" w:hAnsi="Times New Roman"/>
                <w:sz w:val="24"/>
                <w:szCs w:val="24"/>
              </w:rPr>
              <w:t>6</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Приложение 1 Термины и определения</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19</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Приложение 2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21</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22</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 xml:space="preserve">Приложение 4 Форма </w:t>
            </w:r>
            <w:r>
              <w:rPr>
                <w:rFonts w:ascii="Times New Roman" w:hAnsi="Times New Roman"/>
                <w:sz w:val="24"/>
                <w:szCs w:val="24"/>
              </w:rPr>
              <w:t>результата</w:t>
            </w:r>
            <w:r w:rsidRPr="00737FAB">
              <w:rPr>
                <w:rFonts w:ascii="Times New Roman" w:hAnsi="Times New Roman"/>
                <w:sz w:val="24"/>
                <w:szCs w:val="24"/>
              </w:rPr>
              <w:t xml:space="preserve"> </w:t>
            </w:r>
            <w:r>
              <w:rPr>
                <w:rFonts w:ascii="Times New Roman" w:hAnsi="Times New Roman"/>
                <w:sz w:val="24"/>
                <w:szCs w:val="24"/>
              </w:rPr>
              <w:t>предоставления</w:t>
            </w:r>
            <w:r w:rsidRPr="00737FAB">
              <w:rPr>
                <w:rFonts w:ascii="Times New Roman" w:hAnsi="Times New Roman"/>
                <w:sz w:val="24"/>
                <w:szCs w:val="24"/>
              </w:rPr>
              <w:t xml:space="preserve">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23</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 xml:space="preserve">Приложение 5 Форма </w:t>
            </w:r>
            <w:r>
              <w:rPr>
                <w:rFonts w:ascii="Times New Roman" w:hAnsi="Times New Roman"/>
                <w:sz w:val="24"/>
                <w:szCs w:val="24"/>
              </w:rPr>
              <w:t>уведомле</w:t>
            </w:r>
            <w:r w:rsidRPr="00737FAB">
              <w:rPr>
                <w:rFonts w:ascii="Times New Roman" w:hAnsi="Times New Roman"/>
                <w:sz w:val="24"/>
                <w:szCs w:val="24"/>
              </w:rPr>
              <w:t>ния об отсутствии объектов недвижимого имущества, находящихся в муниципальной собственности и предназначенных для сдачи в аренду</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2</w:t>
            </w:r>
            <w:r w:rsidRPr="006F70A7">
              <w:rPr>
                <w:rFonts w:ascii="Times New Roman" w:hAnsi="Times New Roman"/>
                <w:sz w:val="24"/>
                <w:szCs w:val="24"/>
              </w:rPr>
              <w:t>3</w:t>
            </w:r>
          </w:p>
        </w:tc>
      </w:tr>
      <w:tr w:rsidR="00E80A43" w:rsidRPr="00737FAB" w:rsidTr="00E80A43">
        <w:trPr>
          <w:trHeight w:val="585"/>
        </w:trPr>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 xml:space="preserve">Приложение </w:t>
            </w:r>
            <w:r>
              <w:rPr>
                <w:rFonts w:ascii="Times New Roman" w:hAnsi="Times New Roman"/>
                <w:sz w:val="24"/>
                <w:szCs w:val="24"/>
              </w:rPr>
              <w:t>6</w:t>
            </w:r>
            <w:r w:rsidRPr="00737FAB">
              <w:rPr>
                <w:rFonts w:ascii="Times New Roman" w:hAnsi="Times New Roman"/>
                <w:sz w:val="24"/>
                <w:szCs w:val="24"/>
              </w:rPr>
              <w:t xml:space="preserve"> Список нормативных актов, в соответствии с которыми осуществляется предоставление Муниципальной услуги</w:t>
            </w:r>
          </w:p>
        </w:tc>
        <w:tc>
          <w:tcPr>
            <w:tcW w:w="765" w:type="dxa"/>
            <w:shd w:val="clear" w:color="auto" w:fill="auto"/>
          </w:tcPr>
          <w:p w:rsidR="00E80A43" w:rsidRPr="00737FAB" w:rsidRDefault="00E80A43" w:rsidP="00E80A43">
            <w:pPr>
              <w:spacing w:after="0" w:line="240" w:lineRule="auto"/>
              <w:rPr>
                <w:rFonts w:ascii="Times New Roman" w:hAnsi="Times New Roman"/>
                <w:sz w:val="24"/>
                <w:szCs w:val="24"/>
              </w:rPr>
            </w:pPr>
            <w:r>
              <w:rPr>
                <w:rFonts w:ascii="Times New Roman" w:hAnsi="Times New Roman"/>
                <w:sz w:val="24"/>
                <w:szCs w:val="24"/>
              </w:rPr>
              <w:t>24</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Pr>
                <w:rFonts w:ascii="Times New Roman" w:hAnsi="Times New Roman"/>
                <w:sz w:val="24"/>
                <w:szCs w:val="24"/>
              </w:rPr>
              <w:t>Приложение 7</w:t>
            </w:r>
            <w:r w:rsidRPr="00737FAB">
              <w:rPr>
                <w:rFonts w:ascii="Times New Roman" w:hAnsi="Times New Roman"/>
                <w:sz w:val="24"/>
                <w:szCs w:val="24"/>
              </w:rPr>
              <w:t xml:space="preserve"> Форма заявления</w:t>
            </w:r>
          </w:p>
        </w:tc>
        <w:tc>
          <w:tcPr>
            <w:tcW w:w="765" w:type="dxa"/>
            <w:shd w:val="clear" w:color="auto" w:fill="auto"/>
          </w:tcPr>
          <w:p w:rsidR="00E80A43" w:rsidRPr="00737FAB" w:rsidRDefault="00E80A43" w:rsidP="00E80A43">
            <w:pPr>
              <w:spacing w:after="0" w:line="240" w:lineRule="auto"/>
              <w:rPr>
                <w:rFonts w:ascii="Times New Roman" w:hAnsi="Times New Roman"/>
                <w:sz w:val="24"/>
                <w:szCs w:val="24"/>
              </w:rPr>
            </w:pPr>
            <w:r>
              <w:rPr>
                <w:rFonts w:ascii="Times New Roman" w:hAnsi="Times New Roman"/>
                <w:sz w:val="24"/>
                <w:szCs w:val="24"/>
              </w:rPr>
              <w:t>25</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Pr>
                <w:rFonts w:ascii="Times New Roman" w:hAnsi="Times New Roman"/>
                <w:sz w:val="24"/>
                <w:szCs w:val="24"/>
              </w:rPr>
              <w:t>Приложение 8</w:t>
            </w:r>
            <w:r w:rsidRPr="00737FAB">
              <w:rPr>
                <w:rFonts w:ascii="Times New Roman" w:hAnsi="Times New Roman"/>
                <w:sz w:val="24"/>
                <w:szCs w:val="24"/>
              </w:rPr>
              <w:t xml:space="preserve"> Описание документов, необходимых для предоставления Муниципальной услуги</w:t>
            </w:r>
          </w:p>
        </w:tc>
        <w:tc>
          <w:tcPr>
            <w:tcW w:w="765" w:type="dxa"/>
            <w:shd w:val="clear" w:color="auto" w:fill="auto"/>
          </w:tcPr>
          <w:p w:rsidR="00E80A43" w:rsidRPr="00737FAB" w:rsidRDefault="00E80A43" w:rsidP="00E80A43">
            <w:pPr>
              <w:spacing w:after="0" w:line="240" w:lineRule="auto"/>
              <w:rPr>
                <w:rFonts w:ascii="Times New Roman" w:hAnsi="Times New Roman"/>
                <w:sz w:val="24"/>
                <w:szCs w:val="24"/>
              </w:rPr>
            </w:pPr>
            <w:r>
              <w:rPr>
                <w:rFonts w:ascii="Times New Roman" w:hAnsi="Times New Roman"/>
                <w:sz w:val="24"/>
                <w:szCs w:val="24"/>
              </w:rPr>
              <w:t>26</w:t>
            </w:r>
          </w:p>
        </w:tc>
      </w:tr>
      <w:tr w:rsidR="00E80A43" w:rsidRPr="00737FAB" w:rsidTr="00F229FB">
        <w:tc>
          <w:tcPr>
            <w:tcW w:w="8580" w:type="dxa"/>
            <w:shd w:val="clear" w:color="auto" w:fill="auto"/>
          </w:tcPr>
          <w:p w:rsidR="00E80A43" w:rsidRPr="00737FAB" w:rsidRDefault="00E80A43" w:rsidP="00E80A43">
            <w:pPr>
              <w:spacing w:after="0" w:line="240" w:lineRule="auto"/>
              <w:rPr>
                <w:rFonts w:ascii="Times New Roman" w:hAnsi="Times New Roman"/>
                <w:sz w:val="24"/>
                <w:szCs w:val="24"/>
              </w:rPr>
            </w:pPr>
            <w:r>
              <w:rPr>
                <w:rFonts w:ascii="Times New Roman" w:hAnsi="Times New Roman"/>
                <w:sz w:val="24"/>
                <w:szCs w:val="24"/>
              </w:rPr>
              <w:t>Приложение 9</w:t>
            </w:r>
            <w:r w:rsidRPr="00737FAB">
              <w:rPr>
                <w:rFonts w:ascii="Times New Roman" w:hAnsi="Times New Roman"/>
                <w:sz w:val="24"/>
                <w:szCs w:val="24"/>
              </w:rPr>
              <w:t xml:space="preserve"> Форма решения </w:t>
            </w:r>
            <w:r>
              <w:rPr>
                <w:rFonts w:ascii="Times New Roman" w:hAnsi="Times New Roman"/>
                <w:sz w:val="24"/>
                <w:szCs w:val="24"/>
              </w:rPr>
              <w:t>об отказе в приеме</w:t>
            </w:r>
            <w:r w:rsidRPr="00737FAB">
              <w:rPr>
                <w:rFonts w:ascii="Times New Roman" w:hAnsi="Times New Roman"/>
                <w:sz w:val="24"/>
                <w:szCs w:val="24"/>
              </w:rPr>
              <w:t xml:space="preserve"> документов, необходимых для предоставления Муниципальной услуги</w:t>
            </w:r>
          </w:p>
        </w:tc>
        <w:tc>
          <w:tcPr>
            <w:tcW w:w="765" w:type="dxa"/>
            <w:shd w:val="clear" w:color="auto" w:fill="auto"/>
          </w:tcPr>
          <w:p w:rsidR="00E80A43" w:rsidRPr="00737FAB" w:rsidRDefault="00E80A43" w:rsidP="00E80A43">
            <w:pPr>
              <w:spacing w:after="0" w:line="240" w:lineRule="auto"/>
              <w:rPr>
                <w:rFonts w:ascii="Times New Roman" w:hAnsi="Times New Roman"/>
                <w:sz w:val="24"/>
                <w:szCs w:val="24"/>
              </w:rPr>
            </w:pPr>
            <w:r w:rsidRPr="00737FAB">
              <w:rPr>
                <w:rFonts w:ascii="Times New Roman" w:hAnsi="Times New Roman"/>
                <w:sz w:val="24"/>
                <w:szCs w:val="24"/>
              </w:rPr>
              <w:t>3</w:t>
            </w:r>
            <w:r>
              <w:rPr>
                <w:rFonts w:ascii="Times New Roman" w:hAnsi="Times New Roman"/>
                <w:sz w:val="24"/>
                <w:szCs w:val="24"/>
              </w:rPr>
              <w:t>0</w:t>
            </w:r>
          </w:p>
        </w:tc>
      </w:tr>
      <w:tr w:rsidR="00E80A43" w:rsidRPr="00737FAB" w:rsidTr="00F229FB">
        <w:tc>
          <w:tcPr>
            <w:tcW w:w="8580"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Приложение 10</w:t>
            </w:r>
            <w:r w:rsidRPr="006F70A7">
              <w:rPr>
                <w:rFonts w:ascii="Times New Roman" w:hAnsi="Times New Roman"/>
                <w:sz w:val="24"/>
                <w:szCs w:val="24"/>
              </w:rPr>
              <w:t xml:space="preserve"> </w:t>
            </w:r>
            <w:r>
              <w:rPr>
                <w:rFonts w:ascii="Times New Roman" w:hAnsi="Times New Roman"/>
                <w:sz w:val="24"/>
                <w:szCs w:val="24"/>
              </w:rPr>
              <w:t>Требования к помещениям, в которых предоставляется Муниципальная услуга</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32</w:t>
            </w:r>
          </w:p>
        </w:tc>
      </w:tr>
      <w:tr w:rsidR="00E80A43" w:rsidRPr="00737FAB" w:rsidTr="00F229FB">
        <w:tc>
          <w:tcPr>
            <w:tcW w:w="8580" w:type="dxa"/>
            <w:shd w:val="clear" w:color="auto" w:fill="auto"/>
          </w:tcPr>
          <w:p w:rsidR="00E80A43" w:rsidRPr="006F70A7" w:rsidRDefault="00E80A43" w:rsidP="00E80A43">
            <w:pPr>
              <w:spacing w:after="0" w:line="240" w:lineRule="auto"/>
              <w:rPr>
                <w:rFonts w:ascii="Times New Roman" w:hAnsi="Times New Roman"/>
                <w:sz w:val="24"/>
                <w:szCs w:val="24"/>
              </w:rPr>
            </w:pPr>
            <w:r w:rsidRPr="006F70A7">
              <w:rPr>
                <w:rFonts w:ascii="Times New Roman" w:hAnsi="Times New Roman"/>
                <w:sz w:val="24"/>
                <w:szCs w:val="24"/>
              </w:rPr>
              <w:t>Приложение 1</w:t>
            </w:r>
            <w:r>
              <w:rPr>
                <w:rFonts w:ascii="Times New Roman" w:hAnsi="Times New Roman"/>
                <w:sz w:val="24"/>
                <w:szCs w:val="24"/>
              </w:rPr>
              <w:t>1</w:t>
            </w:r>
            <w:r w:rsidRPr="006F70A7">
              <w:rPr>
                <w:rFonts w:ascii="Times New Roman" w:hAnsi="Times New Roman"/>
                <w:sz w:val="24"/>
                <w:szCs w:val="24"/>
              </w:rPr>
              <w:t xml:space="preserve"> Показатели доступности и качества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33</w:t>
            </w:r>
          </w:p>
        </w:tc>
      </w:tr>
      <w:tr w:rsidR="00E80A43" w:rsidRPr="00737FAB" w:rsidTr="00F229FB">
        <w:tc>
          <w:tcPr>
            <w:tcW w:w="8580"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Приложение 12 Требования к обеспечению доступности Муниципальной услуги для инвалидов</w:t>
            </w:r>
          </w:p>
        </w:tc>
        <w:tc>
          <w:tcPr>
            <w:tcW w:w="765" w:type="dxa"/>
            <w:shd w:val="clear" w:color="auto" w:fill="auto"/>
          </w:tcPr>
          <w:p w:rsidR="00E80A43" w:rsidRDefault="00E80A43" w:rsidP="00E80A43">
            <w:pPr>
              <w:spacing w:after="0" w:line="240" w:lineRule="auto"/>
              <w:rPr>
                <w:rFonts w:ascii="Times New Roman" w:hAnsi="Times New Roman"/>
                <w:sz w:val="24"/>
                <w:szCs w:val="24"/>
              </w:rPr>
            </w:pPr>
          </w:p>
          <w:p w:rsidR="00E80A43" w:rsidRDefault="00E80A43" w:rsidP="00E80A43">
            <w:pPr>
              <w:spacing w:after="0" w:line="240" w:lineRule="auto"/>
              <w:rPr>
                <w:rFonts w:ascii="Times New Roman" w:hAnsi="Times New Roman"/>
                <w:sz w:val="24"/>
                <w:szCs w:val="24"/>
              </w:rPr>
            </w:pPr>
            <w:r>
              <w:rPr>
                <w:rFonts w:ascii="Times New Roman" w:hAnsi="Times New Roman"/>
                <w:sz w:val="24"/>
                <w:szCs w:val="24"/>
              </w:rPr>
              <w:t>34</w:t>
            </w:r>
          </w:p>
        </w:tc>
      </w:tr>
      <w:tr w:rsidR="00E80A43" w:rsidRPr="00737FAB" w:rsidTr="00F229FB">
        <w:tc>
          <w:tcPr>
            <w:tcW w:w="8580"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Приложение 13</w:t>
            </w:r>
            <w:r w:rsidRPr="006F70A7">
              <w:rPr>
                <w:rFonts w:ascii="Times New Roman" w:hAnsi="Times New Roman"/>
                <w:sz w:val="24"/>
                <w:szCs w:val="24"/>
              </w:rPr>
              <w:t xml:space="preserve"> Перечень и содержание административных действий, составляющих административные процедуры</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35</w:t>
            </w:r>
          </w:p>
        </w:tc>
      </w:tr>
      <w:tr w:rsidR="00E80A43" w:rsidRPr="00737FAB" w:rsidTr="00F229FB">
        <w:tc>
          <w:tcPr>
            <w:tcW w:w="8580"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Приложение 14</w:t>
            </w:r>
            <w:r w:rsidRPr="006F70A7">
              <w:rPr>
                <w:rFonts w:ascii="Times New Roman" w:hAnsi="Times New Roman"/>
                <w:sz w:val="24"/>
                <w:szCs w:val="24"/>
              </w:rPr>
              <w:t xml:space="preserve"> Блок-схема предоставления Муниципальной услуги</w:t>
            </w:r>
          </w:p>
        </w:tc>
        <w:tc>
          <w:tcPr>
            <w:tcW w:w="765" w:type="dxa"/>
            <w:shd w:val="clear" w:color="auto" w:fill="auto"/>
          </w:tcPr>
          <w:p w:rsidR="00E80A43" w:rsidRPr="006F70A7" w:rsidRDefault="00E80A43" w:rsidP="00E80A43">
            <w:pPr>
              <w:spacing w:after="0" w:line="240" w:lineRule="auto"/>
              <w:rPr>
                <w:rFonts w:ascii="Times New Roman" w:hAnsi="Times New Roman"/>
                <w:sz w:val="24"/>
                <w:szCs w:val="24"/>
              </w:rPr>
            </w:pPr>
            <w:r>
              <w:rPr>
                <w:rFonts w:ascii="Times New Roman" w:hAnsi="Times New Roman"/>
                <w:sz w:val="24"/>
                <w:szCs w:val="24"/>
              </w:rPr>
              <w:t>39</w:t>
            </w:r>
          </w:p>
        </w:tc>
      </w:tr>
    </w:tbl>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737FAB" w:rsidRPr="00737FAB" w:rsidRDefault="00737FAB" w:rsidP="00737FAB">
      <w:pPr>
        <w:pStyle w:val="afffd"/>
        <w:jc w:val="both"/>
        <w:rPr>
          <w:rFonts w:cs="Times New Roman"/>
          <w:b w:val="0"/>
          <w:sz w:val="24"/>
          <w:szCs w:val="24"/>
        </w:rPr>
      </w:pPr>
    </w:p>
    <w:p w:rsidR="00E80A43" w:rsidRDefault="00E80A43">
      <w:pPr>
        <w:spacing w:after="0" w:line="240" w:lineRule="auto"/>
        <w:rPr>
          <w:rFonts w:ascii="Times New Roman" w:hAnsi="Times New Roman"/>
          <w:b/>
          <w:sz w:val="24"/>
          <w:szCs w:val="24"/>
          <w:lang w:eastAsia="ar-SA"/>
        </w:rPr>
      </w:pPr>
      <w:bookmarkStart w:id="1" w:name="_Toc479768298"/>
      <w:bookmarkStart w:id="2" w:name="%D0%9F%D1%80%D0%B8%D0%BB%D0%BE%D0%B6%D0%"/>
      <w:r>
        <w:rPr>
          <w:sz w:val="24"/>
          <w:szCs w:val="24"/>
        </w:rPr>
        <w:br w:type="page"/>
      </w:r>
    </w:p>
    <w:p w:rsidR="00737FAB" w:rsidRPr="00737FAB" w:rsidRDefault="00737FAB" w:rsidP="00737FAB">
      <w:pPr>
        <w:pStyle w:val="afffd"/>
        <w:ind w:firstLine="709"/>
        <w:jc w:val="center"/>
        <w:outlineLvl w:val="0"/>
        <w:rPr>
          <w:rFonts w:cs="Times New Roman"/>
          <w:sz w:val="24"/>
          <w:szCs w:val="24"/>
        </w:rPr>
      </w:pPr>
      <w:r w:rsidRPr="00737FAB">
        <w:rPr>
          <w:rFonts w:cs="Times New Roman"/>
          <w:sz w:val="24"/>
          <w:szCs w:val="24"/>
        </w:rPr>
        <w:t>Термины и определения</w:t>
      </w:r>
      <w:bookmarkEnd w:id="1"/>
    </w:p>
    <w:p w:rsidR="00737FAB" w:rsidRPr="00737FAB" w:rsidRDefault="00737FAB" w:rsidP="00737FAB">
      <w:pPr>
        <w:pStyle w:val="afffd"/>
        <w:ind w:firstLine="709"/>
        <w:jc w:val="center"/>
        <w:rPr>
          <w:rFonts w:cs="Times New Roman"/>
          <w:b w:val="0"/>
          <w:sz w:val="24"/>
          <w:szCs w:val="24"/>
        </w:rPr>
      </w:pPr>
    </w:p>
    <w:p w:rsidR="00737FAB" w:rsidRPr="00737FAB" w:rsidRDefault="00737FAB" w:rsidP="00737FAB">
      <w:pPr>
        <w:pStyle w:val="afffd"/>
        <w:ind w:firstLine="709"/>
        <w:jc w:val="both"/>
        <w:rPr>
          <w:rFonts w:cs="Times New Roman"/>
          <w:b w:val="0"/>
          <w:iCs/>
          <w:sz w:val="24"/>
          <w:szCs w:val="24"/>
        </w:rPr>
      </w:pPr>
      <w:r w:rsidRPr="00737FAB">
        <w:rPr>
          <w:rFonts w:cs="Times New Roman"/>
          <w:b w:val="0"/>
          <w:sz w:val="24"/>
          <w:szCs w:val="24"/>
        </w:rPr>
        <w:t>Термины и определения, используемые в настоящем административном регламенте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1 к настоящему Административному регламенту.</w:t>
      </w:r>
      <w:r w:rsidRPr="00737FAB">
        <w:rPr>
          <w:rFonts w:cs="Times New Roman"/>
          <w:b w:val="0"/>
          <w:iCs/>
          <w:sz w:val="24"/>
          <w:szCs w:val="24"/>
        </w:rPr>
        <w:t xml:space="preserve"> </w:t>
      </w:r>
    </w:p>
    <w:p w:rsidR="00737FAB" w:rsidRPr="00737FAB" w:rsidRDefault="00737FAB" w:rsidP="00737FAB">
      <w:pPr>
        <w:pStyle w:val="afffd"/>
        <w:ind w:firstLine="709"/>
        <w:jc w:val="both"/>
        <w:rPr>
          <w:rFonts w:cs="Times New Roman"/>
          <w:b w:val="0"/>
          <w:iCs/>
          <w:sz w:val="24"/>
          <w:szCs w:val="24"/>
        </w:rPr>
      </w:pPr>
    </w:p>
    <w:p w:rsidR="00737FAB" w:rsidRPr="00737FAB" w:rsidRDefault="00737FAB" w:rsidP="00737FAB">
      <w:pPr>
        <w:pStyle w:val="afffd"/>
        <w:tabs>
          <w:tab w:val="left" w:pos="7835"/>
        </w:tabs>
        <w:ind w:firstLine="709"/>
        <w:jc w:val="center"/>
        <w:outlineLvl w:val="0"/>
        <w:rPr>
          <w:rFonts w:cs="Times New Roman"/>
          <w:sz w:val="24"/>
          <w:szCs w:val="24"/>
        </w:rPr>
      </w:pPr>
      <w:bookmarkStart w:id="3" w:name="_Toc479768299"/>
      <w:r w:rsidRPr="00737FAB">
        <w:rPr>
          <w:rFonts w:cs="Times New Roman"/>
          <w:sz w:val="24"/>
          <w:szCs w:val="24"/>
          <w:lang w:val="en-US"/>
        </w:rPr>
        <w:t>I</w:t>
      </w:r>
      <w:r w:rsidRPr="00737FAB">
        <w:rPr>
          <w:rFonts w:cs="Times New Roman"/>
          <w:sz w:val="24"/>
          <w:szCs w:val="24"/>
        </w:rPr>
        <w:t>. Общие положения</w:t>
      </w:r>
      <w:bookmarkEnd w:id="3"/>
    </w:p>
    <w:p w:rsidR="00737FAB" w:rsidRPr="00737FAB" w:rsidRDefault="00737FAB" w:rsidP="00737FAB">
      <w:pPr>
        <w:pStyle w:val="ConsPlusNormal0"/>
        <w:tabs>
          <w:tab w:val="left" w:pos="7835"/>
        </w:tabs>
        <w:ind w:firstLine="709"/>
        <w:jc w:val="center"/>
        <w:rPr>
          <w:rFonts w:ascii="Times New Roman" w:hAnsi="Times New Roman" w:cs="Times New Roman"/>
          <w:sz w:val="24"/>
          <w:szCs w:val="24"/>
        </w:rPr>
      </w:pPr>
    </w:p>
    <w:p w:rsidR="00737FAB" w:rsidRPr="00737FAB" w:rsidRDefault="00737FAB" w:rsidP="00737FAB">
      <w:pPr>
        <w:pStyle w:val="afffd"/>
        <w:tabs>
          <w:tab w:val="left" w:pos="7835"/>
        </w:tabs>
        <w:ind w:firstLine="709"/>
        <w:jc w:val="center"/>
        <w:outlineLvl w:val="0"/>
        <w:rPr>
          <w:rFonts w:cs="Times New Roman"/>
          <w:i/>
          <w:sz w:val="24"/>
          <w:szCs w:val="24"/>
        </w:rPr>
      </w:pPr>
      <w:bookmarkStart w:id="4" w:name="_Toc479768300"/>
      <w:r w:rsidRPr="00737FAB">
        <w:rPr>
          <w:rFonts w:cs="Times New Roman"/>
          <w:i/>
          <w:sz w:val="24"/>
          <w:szCs w:val="24"/>
        </w:rPr>
        <w:t>1. Предмет регулирования Административного регламента</w:t>
      </w:r>
      <w:bookmarkEnd w:id="4"/>
    </w:p>
    <w:p w:rsidR="00737FAB" w:rsidRPr="00737FAB" w:rsidRDefault="00737FAB" w:rsidP="00737FAB">
      <w:pPr>
        <w:pStyle w:val="1fb"/>
        <w:ind w:firstLine="709"/>
        <w:rPr>
          <w:rFonts w:ascii="Times New Roman" w:hAnsi="Times New Roman" w:cs="Times New Roman"/>
          <w:sz w:val="24"/>
          <w:szCs w:val="24"/>
        </w:rPr>
      </w:pPr>
    </w:p>
    <w:p w:rsidR="00737FAB" w:rsidRPr="00737FAB" w:rsidRDefault="00737FAB" w:rsidP="00737FAB">
      <w:pPr>
        <w:pStyle w:val="afffd"/>
        <w:tabs>
          <w:tab w:val="left" w:pos="7835"/>
        </w:tabs>
        <w:ind w:firstLine="709"/>
        <w:jc w:val="both"/>
        <w:rPr>
          <w:rFonts w:cs="Times New Roman"/>
          <w:b w:val="0"/>
          <w:sz w:val="24"/>
          <w:szCs w:val="24"/>
        </w:rPr>
      </w:pPr>
      <w:r w:rsidRPr="00737FAB">
        <w:rPr>
          <w:rFonts w:cs="Times New Roman"/>
          <w:b w:val="0"/>
          <w:sz w:val="24"/>
          <w:szCs w:val="24"/>
        </w:rPr>
        <w:t>1.1. 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Пущино Московской области (далее – Администрация), должностных лиц Администрации.</w:t>
      </w:r>
    </w:p>
    <w:p w:rsidR="00737FAB" w:rsidRPr="00737FAB" w:rsidRDefault="00737FAB" w:rsidP="00737FAB">
      <w:pPr>
        <w:pStyle w:val="afffd"/>
        <w:ind w:firstLine="709"/>
        <w:jc w:val="both"/>
        <w:rPr>
          <w:rFonts w:cs="Times New Roman"/>
          <w:b w:val="0"/>
          <w:sz w:val="24"/>
          <w:szCs w:val="24"/>
        </w:rPr>
      </w:pPr>
      <w:r w:rsidRPr="00737FAB">
        <w:rPr>
          <w:rFonts w:cs="Times New Roman"/>
          <w:b w:val="0"/>
          <w:sz w:val="24"/>
          <w:szCs w:val="24"/>
        </w:rPr>
        <w:t>1.2.</w:t>
      </w:r>
      <w:r w:rsidRPr="00737FAB">
        <w:rPr>
          <w:rFonts w:cs="Times New Roman"/>
          <w:b w:val="0"/>
          <w:sz w:val="24"/>
          <w:szCs w:val="24"/>
        </w:rPr>
        <w:tab/>
        <w:t xml:space="preserve">Действие настоящего Административного регламента не распространяется на предоставление информации о земельных участках. </w:t>
      </w:r>
    </w:p>
    <w:p w:rsidR="00737FAB" w:rsidRPr="00737FAB" w:rsidRDefault="00737FAB" w:rsidP="00737FAB">
      <w:pPr>
        <w:pStyle w:val="ConsPlusNormal0"/>
        <w:ind w:firstLine="709"/>
        <w:jc w:val="center"/>
        <w:rPr>
          <w:rFonts w:ascii="Times New Roman" w:hAnsi="Times New Roman" w:cs="Times New Roman"/>
          <w:b/>
          <w:sz w:val="24"/>
          <w:szCs w:val="24"/>
        </w:rPr>
      </w:pPr>
    </w:p>
    <w:p w:rsidR="00737FAB" w:rsidRPr="00737FAB" w:rsidRDefault="00737FAB" w:rsidP="00737FAB">
      <w:pPr>
        <w:pStyle w:val="ConsPlusNormal0"/>
        <w:ind w:firstLine="709"/>
        <w:jc w:val="center"/>
        <w:outlineLvl w:val="0"/>
        <w:rPr>
          <w:rFonts w:ascii="Times New Roman" w:hAnsi="Times New Roman" w:cs="Times New Roman"/>
          <w:b/>
          <w:i/>
          <w:sz w:val="24"/>
          <w:szCs w:val="24"/>
        </w:rPr>
      </w:pPr>
      <w:bookmarkStart w:id="5" w:name="_Toc479768301"/>
      <w:r w:rsidRPr="00737FAB">
        <w:rPr>
          <w:rFonts w:ascii="Times New Roman" w:hAnsi="Times New Roman" w:cs="Times New Roman"/>
          <w:b/>
          <w:i/>
          <w:sz w:val="24"/>
          <w:szCs w:val="24"/>
        </w:rPr>
        <w:t>2. Лица, имеющие право на получение Муниципальной услуги</w:t>
      </w:r>
      <w:bookmarkEnd w:id="5"/>
    </w:p>
    <w:p w:rsidR="00737FAB" w:rsidRPr="00737FAB" w:rsidRDefault="00737FAB" w:rsidP="00737FAB">
      <w:pPr>
        <w:pStyle w:val="1fb"/>
        <w:ind w:firstLine="709"/>
        <w:rPr>
          <w:rFonts w:ascii="Times New Roman" w:hAnsi="Times New Roman" w:cs="Times New Roman"/>
          <w:sz w:val="24"/>
          <w:szCs w:val="24"/>
        </w:rPr>
      </w:pPr>
    </w:p>
    <w:p w:rsidR="00737FAB" w:rsidRPr="00737FAB" w:rsidRDefault="00737FAB" w:rsidP="00737FAB">
      <w:pPr>
        <w:pStyle w:val="113"/>
        <w:spacing w:line="240" w:lineRule="auto"/>
        <w:ind w:left="0" w:firstLine="709"/>
        <w:rPr>
          <w:sz w:val="24"/>
          <w:szCs w:val="24"/>
        </w:rPr>
      </w:pPr>
      <w:r w:rsidRPr="00737FAB">
        <w:rPr>
          <w:sz w:val="24"/>
          <w:szCs w:val="24"/>
        </w:rPr>
        <w:t xml:space="preserve">2.1. </w:t>
      </w:r>
      <w:bookmarkStart w:id="6" w:name="_Ref440651123"/>
      <w:r w:rsidRPr="00737FAB">
        <w:rPr>
          <w:sz w:val="24"/>
          <w:szCs w:val="24"/>
        </w:rPr>
        <w:t xml:space="preserve">Лицами, имеющими право на получение Муниципальной услуги, </w:t>
      </w:r>
      <w:bookmarkEnd w:id="6"/>
      <w:r w:rsidRPr="00737FAB">
        <w:rPr>
          <w:sz w:val="24"/>
          <w:szCs w:val="24"/>
        </w:rPr>
        <w:t>являются, физические лица, юридические лица, индивидуальные предприниматели (далее – Заявитель).</w:t>
      </w:r>
    </w:p>
    <w:p w:rsidR="00737FAB" w:rsidRPr="00737FAB" w:rsidRDefault="00737FAB" w:rsidP="00737FAB">
      <w:pPr>
        <w:pStyle w:val="ConsPlusNormal0"/>
        <w:shd w:val="clear" w:color="auto" w:fill="FFFFFF"/>
        <w:ind w:firstLine="709"/>
        <w:jc w:val="both"/>
        <w:rPr>
          <w:rFonts w:ascii="Times New Roman" w:eastAsia="Times New Roman" w:hAnsi="Times New Roman" w:cs="Times New Roman"/>
          <w:sz w:val="24"/>
          <w:szCs w:val="24"/>
        </w:rPr>
      </w:pPr>
      <w:r w:rsidRPr="00737FAB">
        <w:rPr>
          <w:rFonts w:ascii="Times New Roman" w:eastAsia="Times New Roman" w:hAnsi="Times New Roman" w:cs="Times New Roman"/>
          <w:sz w:val="24"/>
          <w:szCs w:val="24"/>
        </w:rP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737FAB" w:rsidRPr="00737FAB" w:rsidRDefault="00737FAB" w:rsidP="00737FAB">
      <w:pPr>
        <w:pStyle w:val="ConsPlusNormal0"/>
        <w:ind w:firstLine="709"/>
        <w:jc w:val="both"/>
        <w:rPr>
          <w:rFonts w:ascii="Times New Roman" w:hAnsi="Times New Roman" w:cs="Times New Roman"/>
          <w:sz w:val="24"/>
          <w:szCs w:val="24"/>
        </w:rPr>
      </w:pPr>
    </w:p>
    <w:p w:rsidR="00737FAB" w:rsidRPr="00737FAB" w:rsidRDefault="00737FAB" w:rsidP="00737FAB">
      <w:pPr>
        <w:pStyle w:val="afffd"/>
        <w:ind w:firstLine="709"/>
        <w:jc w:val="center"/>
        <w:outlineLvl w:val="0"/>
        <w:rPr>
          <w:rFonts w:cs="Times New Roman"/>
          <w:i/>
          <w:kern w:val="1"/>
          <w:sz w:val="24"/>
          <w:szCs w:val="24"/>
        </w:rPr>
      </w:pPr>
      <w:bookmarkStart w:id="7" w:name="_Toc479768302"/>
      <w:r w:rsidRPr="00737FAB">
        <w:rPr>
          <w:rFonts w:cs="Times New Roman"/>
          <w:i/>
          <w:kern w:val="1"/>
          <w:sz w:val="24"/>
          <w:szCs w:val="24"/>
        </w:rPr>
        <w:t>3. Требования к порядку информирования о порядке предоставления Муниципальной услуги</w:t>
      </w:r>
      <w:bookmarkEnd w:id="7"/>
    </w:p>
    <w:p w:rsidR="00737FAB" w:rsidRPr="00737FAB" w:rsidRDefault="00737FAB" w:rsidP="00737FAB">
      <w:pPr>
        <w:pStyle w:val="1fb"/>
        <w:ind w:firstLine="709"/>
        <w:rPr>
          <w:rFonts w:ascii="Times New Roman" w:hAnsi="Times New Roman" w:cs="Times New Roman"/>
          <w:sz w:val="24"/>
          <w:szCs w:val="24"/>
        </w:rPr>
      </w:pPr>
    </w:p>
    <w:p w:rsidR="00737FAB" w:rsidRPr="00737FAB" w:rsidRDefault="00737FAB" w:rsidP="00737FAB">
      <w:pPr>
        <w:pStyle w:val="afffd"/>
        <w:ind w:firstLine="709"/>
        <w:jc w:val="both"/>
        <w:rPr>
          <w:rFonts w:cs="Times New Roman"/>
          <w:b w:val="0"/>
          <w:kern w:val="1"/>
          <w:sz w:val="24"/>
          <w:szCs w:val="24"/>
        </w:rPr>
      </w:pPr>
      <w:r w:rsidRPr="00737FAB">
        <w:rPr>
          <w:rFonts w:cs="Times New Roman"/>
          <w:b w:val="0"/>
          <w:kern w:val="1"/>
          <w:sz w:val="24"/>
          <w:szCs w:val="24"/>
        </w:rPr>
        <w:t>3.1.</w:t>
      </w:r>
      <w:r w:rsidRPr="00737FAB">
        <w:rPr>
          <w:rFonts w:cs="Times New Roman"/>
          <w:b w:val="0"/>
          <w:kern w:val="1"/>
          <w:sz w:val="24"/>
          <w:szCs w:val="24"/>
        </w:rPr>
        <w:tab/>
        <w:t xml:space="preserve">Информация о месте нахождения, графике работы, контактных телефонах, адресах официальных сайтов в сети Интернет </w:t>
      </w:r>
      <w:r w:rsidRPr="00737FAB">
        <w:rPr>
          <w:rFonts w:cs="Times New Roman"/>
          <w:b w:val="0"/>
          <w:iCs/>
          <w:kern w:val="1"/>
          <w:sz w:val="24"/>
          <w:szCs w:val="24"/>
        </w:rPr>
        <w:t xml:space="preserve">Администрации и организаций, участвующих в предоставлении и информировании о порядке предоставления Муниципальной услуги </w:t>
      </w:r>
      <w:r w:rsidRPr="00737FAB">
        <w:rPr>
          <w:rFonts w:cs="Times New Roman"/>
          <w:b w:val="0"/>
          <w:kern w:val="1"/>
          <w:sz w:val="24"/>
          <w:szCs w:val="24"/>
        </w:rPr>
        <w:t>приведены в Приложении 2 к настоящему Административному регламенту.</w:t>
      </w:r>
    </w:p>
    <w:p w:rsidR="00737FAB" w:rsidRPr="00737FAB" w:rsidRDefault="00737FAB" w:rsidP="00737FAB">
      <w:pPr>
        <w:pStyle w:val="afffd"/>
        <w:ind w:firstLine="709"/>
        <w:jc w:val="both"/>
        <w:rPr>
          <w:rFonts w:cs="Times New Roman"/>
          <w:b w:val="0"/>
          <w:kern w:val="1"/>
          <w:sz w:val="24"/>
          <w:szCs w:val="24"/>
        </w:rPr>
      </w:pPr>
      <w:r w:rsidRPr="00737FAB">
        <w:rPr>
          <w:rFonts w:cs="Times New Roman"/>
          <w:b w:val="0"/>
          <w:kern w:val="1"/>
          <w:sz w:val="24"/>
          <w:szCs w:val="24"/>
        </w:rPr>
        <w:t>3.2.</w:t>
      </w:r>
      <w:r w:rsidRPr="00737FAB">
        <w:rPr>
          <w:rFonts w:cs="Times New Roman"/>
          <w:b w:val="0"/>
          <w:kern w:val="1"/>
          <w:sz w:val="24"/>
          <w:szCs w:val="24"/>
        </w:rPr>
        <w:tab/>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737FAB" w:rsidRPr="00737FAB" w:rsidRDefault="00737FAB" w:rsidP="00737FAB">
      <w:pPr>
        <w:pStyle w:val="1fb"/>
        <w:ind w:firstLine="709"/>
        <w:rPr>
          <w:rFonts w:ascii="Times New Roman" w:hAnsi="Times New Roman" w:cs="Times New Roman"/>
          <w:sz w:val="24"/>
          <w:szCs w:val="24"/>
        </w:rPr>
      </w:pPr>
      <w:bookmarkStart w:id="8" w:name="__RefHeading__26_1753854774"/>
      <w:bookmarkEnd w:id="8"/>
    </w:p>
    <w:p w:rsidR="00737FAB" w:rsidRPr="00737FAB" w:rsidRDefault="00737FAB" w:rsidP="00737FAB">
      <w:pPr>
        <w:pStyle w:val="1"/>
        <w:keepLines w:val="0"/>
        <w:numPr>
          <w:ilvl w:val="0"/>
          <w:numId w:val="2"/>
        </w:numPr>
        <w:tabs>
          <w:tab w:val="clear" w:pos="432"/>
          <w:tab w:val="num" w:pos="0"/>
        </w:tabs>
        <w:suppressAutoHyphens/>
        <w:spacing w:before="0" w:line="240" w:lineRule="auto"/>
        <w:ind w:left="0" w:firstLine="709"/>
        <w:jc w:val="center"/>
        <w:rPr>
          <w:rFonts w:ascii="Times New Roman" w:hAnsi="Times New Roman" w:cs="Times New Roman"/>
          <w:b/>
          <w:i/>
          <w:color w:val="auto"/>
          <w:sz w:val="24"/>
          <w:szCs w:val="24"/>
        </w:rPr>
      </w:pPr>
      <w:bookmarkStart w:id="9" w:name="_Toc479768303"/>
      <w:r w:rsidRPr="00737FAB">
        <w:rPr>
          <w:rFonts w:ascii="Times New Roman" w:hAnsi="Times New Roman" w:cs="Times New Roman"/>
          <w:b/>
          <w:color w:val="auto"/>
          <w:sz w:val="24"/>
          <w:szCs w:val="24"/>
          <w:lang w:val="en-US"/>
        </w:rPr>
        <w:t>II</w:t>
      </w:r>
      <w:r w:rsidRPr="00737FAB">
        <w:rPr>
          <w:rFonts w:ascii="Times New Roman" w:hAnsi="Times New Roman" w:cs="Times New Roman"/>
          <w:b/>
          <w:color w:val="auto"/>
          <w:sz w:val="24"/>
          <w:szCs w:val="24"/>
        </w:rPr>
        <w:t>. Стандарт предоставления Муниципальной услуги</w:t>
      </w:r>
      <w:bookmarkEnd w:id="9"/>
    </w:p>
    <w:p w:rsidR="00737FAB" w:rsidRPr="00737FAB" w:rsidRDefault="00737FAB" w:rsidP="00737FAB">
      <w:pPr>
        <w:pStyle w:val="afffd"/>
        <w:ind w:firstLine="709"/>
        <w:rPr>
          <w:rFonts w:cs="Times New Roman"/>
          <w:sz w:val="24"/>
          <w:szCs w:val="24"/>
        </w:rPr>
      </w:pPr>
    </w:p>
    <w:p w:rsidR="00737FAB" w:rsidRPr="00737FAB" w:rsidRDefault="00737FAB" w:rsidP="00737FAB">
      <w:pPr>
        <w:pStyle w:val="ConsPlusNormal0"/>
        <w:shd w:val="clear" w:color="auto" w:fill="FFFFFF"/>
        <w:tabs>
          <w:tab w:val="num" w:pos="0"/>
        </w:tabs>
        <w:ind w:firstLine="709"/>
        <w:jc w:val="center"/>
        <w:outlineLvl w:val="0"/>
        <w:rPr>
          <w:rFonts w:ascii="Times New Roman" w:hAnsi="Times New Roman" w:cs="Times New Roman"/>
          <w:b/>
          <w:i/>
          <w:sz w:val="24"/>
          <w:szCs w:val="24"/>
        </w:rPr>
      </w:pPr>
      <w:bookmarkStart w:id="10" w:name="_Toc479768304"/>
      <w:r w:rsidRPr="00737FAB">
        <w:rPr>
          <w:rFonts w:ascii="Times New Roman" w:hAnsi="Times New Roman" w:cs="Times New Roman"/>
          <w:b/>
          <w:i/>
          <w:sz w:val="24"/>
          <w:szCs w:val="24"/>
        </w:rPr>
        <w:t>4. Наименование Муниципальной услуги</w:t>
      </w:r>
      <w:bookmarkEnd w:id="10"/>
    </w:p>
    <w:p w:rsidR="00737FAB" w:rsidRPr="00737FAB" w:rsidRDefault="00737FAB" w:rsidP="00737FAB">
      <w:pPr>
        <w:pStyle w:val="ConsPlusNormal0"/>
        <w:tabs>
          <w:tab w:val="num" w:pos="0"/>
        </w:tabs>
        <w:ind w:firstLine="709"/>
        <w:jc w:val="both"/>
        <w:rPr>
          <w:rFonts w:ascii="Times New Roman" w:hAnsi="Times New Roman" w:cs="Times New Roman"/>
          <w:sz w:val="24"/>
          <w:szCs w:val="24"/>
          <w:shd w:val="clear" w:color="auto" w:fill="FFFFFF"/>
        </w:rPr>
      </w:pPr>
      <w:r w:rsidRPr="00737FAB">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37FAB">
        <w:rPr>
          <w:rFonts w:ascii="Times New Roman" w:hAnsi="Times New Roman" w:cs="Times New Roman"/>
          <w:sz w:val="24"/>
          <w:szCs w:val="24"/>
          <w:shd w:val="clear" w:color="auto" w:fill="FFFFFF"/>
        </w:rPr>
        <w:t>.</w:t>
      </w:r>
    </w:p>
    <w:p w:rsidR="00737FAB" w:rsidRPr="00737FAB" w:rsidRDefault="00737FAB" w:rsidP="00737FAB">
      <w:pPr>
        <w:pStyle w:val="ConsPlusNormal0"/>
        <w:ind w:firstLine="709"/>
        <w:jc w:val="both"/>
        <w:rPr>
          <w:rFonts w:ascii="Times New Roman" w:hAnsi="Times New Roman" w:cs="Times New Roman"/>
          <w:sz w:val="24"/>
          <w:szCs w:val="24"/>
          <w:shd w:val="clear" w:color="auto" w:fill="FFFFFF"/>
        </w:rPr>
      </w:pPr>
    </w:p>
    <w:p w:rsidR="00737FAB" w:rsidRPr="00737FAB" w:rsidRDefault="00737FAB" w:rsidP="00737FAB">
      <w:pPr>
        <w:pStyle w:val="ConsPlusNormal0"/>
        <w:ind w:firstLine="709"/>
        <w:jc w:val="center"/>
        <w:outlineLvl w:val="0"/>
        <w:rPr>
          <w:rFonts w:ascii="Times New Roman" w:hAnsi="Times New Roman" w:cs="Times New Roman"/>
          <w:b/>
          <w:i/>
          <w:sz w:val="24"/>
          <w:szCs w:val="24"/>
          <w:shd w:val="clear" w:color="auto" w:fill="FFFFFF"/>
        </w:rPr>
      </w:pPr>
      <w:bookmarkStart w:id="11" w:name="_Toc479768305"/>
      <w:r w:rsidRPr="00737FAB">
        <w:rPr>
          <w:rFonts w:ascii="Times New Roman" w:hAnsi="Times New Roman" w:cs="Times New Roman"/>
          <w:b/>
          <w:i/>
          <w:sz w:val="24"/>
          <w:szCs w:val="24"/>
          <w:shd w:val="clear" w:color="auto" w:fill="FFFFFF"/>
        </w:rPr>
        <w:t>5. Органы и организации, участвующие в предоставлении Муниципальной услуги</w:t>
      </w:r>
      <w:bookmarkEnd w:id="11"/>
    </w:p>
    <w:p w:rsidR="00737FAB" w:rsidRPr="00737FAB" w:rsidRDefault="00737FAB" w:rsidP="00737FAB">
      <w:pPr>
        <w:pStyle w:val="ConsPlusNormal0"/>
        <w:ind w:firstLine="709"/>
        <w:jc w:val="both"/>
        <w:rPr>
          <w:rFonts w:ascii="Times New Roman" w:hAnsi="Times New Roman" w:cs="Times New Roman"/>
          <w:sz w:val="24"/>
          <w:szCs w:val="24"/>
          <w:shd w:val="clear" w:color="auto" w:fill="FFFFFF"/>
        </w:rPr>
      </w:pPr>
    </w:p>
    <w:p w:rsidR="00737FAB" w:rsidRPr="00737FAB" w:rsidRDefault="00737FAB" w:rsidP="00737FAB">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5.1. Органом, ответственным за предоставление Муниципальной услуги, является Администрация. Заявитель (представитель Заявителя) обращается за предоставлением Муниципальной услуги в Администрацию относительно имущества расположенного на территории городского округа Пущино.</w:t>
      </w:r>
    </w:p>
    <w:p w:rsidR="00737FAB" w:rsidRPr="00737FAB" w:rsidRDefault="00737FAB" w:rsidP="00737FAB">
      <w:pPr>
        <w:pStyle w:val="113"/>
        <w:numPr>
          <w:ilvl w:val="1"/>
          <w:numId w:val="5"/>
        </w:numPr>
        <w:tabs>
          <w:tab w:val="left" w:pos="1418"/>
        </w:tabs>
        <w:suppressAutoHyphens w:val="0"/>
        <w:autoSpaceDN w:val="0"/>
        <w:adjustRightInd w:val="0"/>
        <w:spacing w:line="240" w:lineRule="auto"/>
        <w:ind w:left="0" w:firstLine="709"/>
        <w:rPr>
          <w:rFonts w:eastAsia="Times New Roman"/>
          <w:sz w:val="24"/>
          <w:szCs w:val="24"/>
        </w:rPr>
      </w:pPr>
      <w:r w:rsidRPr="00737FAB">
        <w:rPr>
          <w:sz w:val="24"/>
          <w:szCs w:val="24"/>
        </w:rPr>
        <w:t xml:space="preserve">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rsidR="00737FAB" w:rsidRPr="00737FAB" w:rsidRDefault="00737FAB" w:rsidP="00737FAB">
      <w:pPr>
        <w:pStyle w:val="113"/>
        <w:numPr>
          <w:ilvl w:val="1"/>
          <w:numId w:val="5"/>
        </w:numPr>
        <w:suppressAutoHyphens w:val="0"/>
        <w:autoSpaceDN w:val="0"/>
        <w:adjustRightInd w:val="0"/>
        <w:spacing w:line="240" w:lineRule="auto"/>
        <w:ind w:left="0" w:firstLine="709"/>
        <w:rPr>
          <w:rFonts w:eastAsia="Times New Roman"/>
          <w:sz w:val="24"/>
          <w:szCs w:val="24"/>
        </w:rPr>
      </w:pPr>
      <w:r w:rsidRPr="00737FAB">
        <w:rPr>
          <w:sz w:val="24"/>
          <w:szCs w:val="24"/>
        </w:rPr>
        <w:t xml:space="preserve">Администрация </w:t>
      </w:r>
      <w:r w:rsidRPr="00737FAB">
        <w:rPr>
          <w:rFonts w:eastAsia="Times New Roman"/>
          <w:sz w:val="24"/>
          <w:szCs w:val="24"/>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737FAB" w:rsidRPr="00737FAB" w:rsidRDefault="00737FAB" w:rsidP="00737FAB">
      <w:pPr>
        <w:pStyle w:val="ConsPlusNormal0"/>
        <w:ind w:firstLine="709"/>
        <w:jc w:val="center"/>
        <w:rPr>
          <w:rFonts w:ascii="Times New Roman" w:hAnsi="Times New Roman" w:cs="Times New Roman"/>
          <w:sz w:val="24"/>
          <w:szCs w:val="24"/>
        </w:rPr>
      </w:pPr>
    </w:p>
    <w:p w:rsidR="00737FAB" w:rsidRPr="00737FAB" w:rsidRDefault="00737FAB" w:rsidP="00737FAB">
      <w:pPr>
        <w:pStyle w:val="afffd"/>
        <w:ind w:firstLine="709"/>
        <w:jc w:val="center"/>
        <w:outlineLvl w:val="0"/>
        <w:rPr>
          <w:rFonts w:cs="Times New Roman"/>
          <w:i/>
          <w:sz w:val="24"/>
          <w:szCs w:val="24"/>
        </w:rPr>
      </w:pPr>
      <w:bookmarkStart w:id="12" w:name="_Toc479768306"/>
      <w:r w:rsidRPr="00737FAB">
        <w:rPr>
          <w:rFonts w:cs="Times New Roman"/>
          <w:i/>
          <w:sz w:val="24"/>
          <w:szCs w:val="24"/>
        </w:rPr>
        <w:t>6. Основания для обращения и результат предоставления Муниципальной услуги</w:t>
      </w:r>
      <w:bookmarkEnd w:id="12"/>
    </w:p>
    <w:p w:rsidR="00737FAB" w:rsidRPr="00737FAB" w:rsidRDefault="00737FAB" w:rsidP="00737FAB">
      <w:pPr>
        <w:pStyle w:val="afffd"/>
        <w:ind w:firstLine="709"/>
        <w:rPr>
          <w:rFonts w:cs="Times New Roman"/>
          <w:sz w:val="24"/>
          <w:szCs w:val="24"/>
        </w:rPr>
      </w:pPr>
    </w:p>
    <w:p w:rsidR="00737FAB" w:rsidRPr="00737FAB" w:rsidRDefault="00737FAB" w:rsidP="00737FAB">
      <w:pPr>
        <w:pStyle w:val="afffd"/>
        <w:ind w:firstLine="709"/>
        <w:jc w:val="both"/>
        <w:rPr>
          <w:rFonts w:cs="Times New Roman"/>
          <w:b w:val="0"/>
          <w:sz w:val="24"/>
          <w:szCs w:val="24"/>
        </w:rPr>
      </w:pPr>
      <w:r w:rsidRPr="00737FAB">
        <w:rPr>
          <w:rFonts w:cs="Times New Roman"/>
          <w:b w:val="0"/>
          <w:sz w:val="24"/>
          <w:szCs w:val="24"/>
        </w:rPr>
        <w:t>6.1. Заявитель (Представитель заявителя) обращается в Администрацию 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6.2. Способы подачи Заявления о предоставлении Муниципальной услуги приведены в пункте 17 настоящего Административного регламента.</w:t>
      </w:r>
    </w:p>
    <w:p w:rsidR="00737FAB" w:rsidRPr="00737FAB" w:rsidRDefault="00737FAB" w:rsidP="00737FAB">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6.3. Результатом предоставления Муниципальной услуги является:</w:t>
      </w:r>
    </w:p>
    <w:p w:rsidR="00737FAB" w:rsidRPr="00737FAB" w:rsidRDefault="00737FAB" w:rsidP="00737FAB">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737FAB">
        <w:rPr>
          <w:rFonts w:ascii="Times New Roman" w:eastAsia="Times New Roman" w:hAnsi="Times New Roman" w:cs="Times New Roman"/>
          <w:sz w:val="24"/>
          <w:szCs w:val="24"/>
        </w:rPr>
        <w:t>(форма результата указана в Приложении 4 к настоящему Административному регламенту).</w:t>
      </w:r>
    </w:p>
    <w:p w:rsidR="00737FAB" w:rsidRPr="00737FAB" w:rsidRDefault="00737FAB" w:rsidP="00737FAB">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 xml:space="preserve">6.3.2. </w:t>
      </w:r>
      <w:r w:rsidRPr="00737FAB">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5 к настоящему Административному регламенту).</w:t>
      </w:r>
    </w:p>
    <w:p w:rsidR="00737FAB" w:rsidRPr="00737FAB" w:rsidRDefault="00737FAB" w:rsidP="00737FAB">
      <w:pPr>
        <w:pStyle w:val="113"/>
        <w:numPr>
          <w:ilvl w:val="1"/>
          <w:numId w:val="6"/>
        </w:numPr>
        <w:suppressAutoHyphens w:val="0"/>
        <w:autoSpaceDN w:val="0"/>
        <w:adjustRightInd w:val="0"/>
        <w:spacing w:line="240" w:lineRule="auto"/>
        <w:ind w:left="0" w:firstLine="709"/>
        <w:rPr>
          <w:sz w:val="24"/>
          <w:szCs w:val="24"/>
        </w:rPr>
      </w:pPr>
      <w:r w:rsidRPr="00737FAB">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rsidR="00737FAB" w:rsidRPr="00737FAB" w:rsidRDefault="00737FAB" w:rsidP="00737FAB">
      <w:pPr>
        <w:pStyle w:val="113"/>
        <w:numPr>
          <w:ilvl w:val="1"/>
          <w:numId w:val="6"/>
        </w:numPr>
        <w:suppressAutoHyphens w:val="0"/>
        <w:autoSpaceDN w:val="0"/>
        <w:adjustRightInd w:val="0"/>
        <w:spacing w:line="240" w:lineRule="auto"/>
        <w:ind w:left="0" w:firstLine="709"/>
        <w:rPr>
          <w:sz w:val="24"/>
          <w:szCs w:val="24"/>
        </w:rPr>
      </w:pPr>
      <w:r w:rsidRPr="00737FAB">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737FAB" w:rsidRPr="00737FAB" w:rsidRDefault="00737FAB" w:rsidP="00737FAB">
      <w:pPr>
        <w:pStyle w:val="113"/>
        <w:suppressAutoHyphens w:val="0"/>
        <w:autoSpaceDN w:val="0"/>
        <w:adjustRightInd w:val="0"/>
        <w:spacing w:line="240" w:lineRule="auto"/>
        <w:ind w:left="0" w:firstLine="0"/>
        <w:rPr>
          <w:sz w:val="24"/>
          <w:szCs w:val="24"/>
        </w:rPr>
      </w:pPr>
    </w:p>
    <w:p w:rsidR="00737FAB" w:rsidRPr="00737FAB" w:rsidRDefault="00737FAB" w:rsidP="00737FAB">
      <w:pPr>
        <w:pStyle w:val="2-"/>
        <w:spacing w:before="0" w:after="0"/>
        <w:ind w:left="0" w:firstLine="709"/>
        <w:outlineLvl w:val="0"/>
        <w:rPr>
          <w:sz w:val="24"/>
          <w:szCs w:val="24"/>
        </w:rPr>
      </w:pPr>
      <w:bookmarkStart w:id="13" w:name="__RefHeading__28_1753854774"/>
      <w:bookmarkStart w:id="14" w:name="_Toc479768307"/>
      <w:bookmarkEnd w:id="13"/>
      <w:r w:rsidRPr="00737FAB">
        <w:rPr>
          <w:sz w:val="24"/>
          <w:szCs w:val="24"/>
        </w:rPr>
        <w:t>7. Срок регистрации заявления на предоставление Муниципальной услуги</w:t>
      </w:r>
      <w:bookmarkEnd w:id="14"/>
      <w:r w:rsidRPr="00737FAB">
        <w:rPr>
          <w:sz w:val="24"/>
          <w:szCs w:val="24"/>
        </w:rPr>
        <w:t xml:space="preserve"> </w:t>
      </w:r>
    </w:p>
    <w:p w:rsidR="00737FAB" w:rsidRPr="00737FAB" w:rsidRDefault="00737FAB" w:rsidP="00737FAB">
      <w:pPr>
        <w:pStyle w:val="2-"/>
        <w:spacing w:before="0" w:after="0"/>
        <w:ind w:left="0" w:firstLine="709"/>
        <w:outlineLvl w:val="0"/>
        <w:rPr>
          <w:sz w:val="24"/>
          <w:szCs w:val="24"/>
        </w:rPr>
      </w:pPr>
    </w:p>
    <w:p w:rsidR="00737FAB" w:rsidRPr="00737FAB" w:rsidRDefault="00737FAB" w:rsidP="00737FAB">
      <w:pPr>
        <w:pStyle w:val="113"/>
        <w:numPr>
          <w:ilvl w:val="1"/>
          <w:numId w:val="7"/>
        </w:numPr>
        <w:suppressAutoHyphens w:val="0"/>
        <w:autoSpaceDN w:val="0"/>
        <w:adjustRightInd w:val="0"/>
        <w:spacing w:line="240" w:lineRule="auto"/>
        <w:ind w:left="0" w:firstLine="709"/>
        <w:rPr>
          <w:sz w:val="24"/>
          <w:szCs w:val="24"/>
        </w:rPr>
      </w:pPr>
      <w:r w:rsidRPr="00737FAB">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37FAB" w:rsidRPr="00737FAB" w:rsidRDefault="00737FAB" w:rsidP="00737FAB">
      <w:pPr>
        <w:pStyle w:val="afffd"/>
        <w:ind w:firstLine="709"/>
        <w:jc w:val="center"/>
        <w:outlineLvl w:val="0"/>
        <w:rPr>
          <w:rFonts w:cs="Times New Roman"/>
          <w:i/>
          <w:sz w:val="24"/>
          <w:szCs w:val="24"/>
        </w:rPr>
      </w:pPr>
      <w:bookmarkStart w:id="15" w:name="_Toc479768308"/>
      <w:r w:rsidRPr="00737FAB">
        <w:rPr>
          <w:rFonts w:cs="Times New Roman"/>
          <w:i/>
          <w:sz w:val="24"/>
          <w:szCs w:val="24"/>
        </w:rPr>
        <w:t>8. Срок предоставления Муниципальной услуги</w:t>
      </w:r>
      <w:bookmarkEnd w:id="15"/>
    </w:p>
    <w:p w:rsidR="00737FAB" w:rsidRPr="00737FAB" w:rsidRDefault="00737FAB" w:rsidP="00737FAB">
      <w:pPr>
        <w:pStyle w:val="afffd"/>
        <w:ind w:firstLine="709"/>
        <w:jc w:val="center"/>
        <w:rPr>
          <w:rFonts w:cs="Times New Roman"/>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8.1. Срок предоставления Муниципальной услуги составляет не более 3 (трех) рабочих дней с даты регистрации Заявления в Администрации.</w:t>
      </w:r>
    </w:p>
    <w:p w:rsidR="00737FAB" w:rsidRPr="00737FAB" w:rsidRDefault="00737FAB" w:rsidP="00737FAB">
      <w:pPr>
        <w:pStyle w:val="ConsPlusNormal0"/>
        <w:shd w:val="clear" w:color="auto" w:fill="FFFFFF"/>
        <w:ind w:firstLine="709"/>
        <w:jc w:val="both"/>
        <w:rPr>
          <w:rFonts w:ascii="Times New Roman" w:hAnsi="Times New Roman" w:cs="Times New Roman"/>
          <w:sz w:val="24"/>
          <w:szCs w:val="24"/>
          <w:shd w:val="clear" w:color="auto" w:fill="FFFFFF"/>
        </w:rPr>
      </w:pPr>
    </w:p>
    <w:p w:rsidR="00737FAB" w:rsidRPr="00737FAB" w:rsidRDefault="00737FAB" w:rsidP="00737FAB">
      <w:pPr>
        <w:pStyle w:val="ConsPlusNormal0"/>
        <w:ind w:firstLine="709"/>
        <w:jc w:val="center"/>
        <w:outlineLvl w:val="0"/>
        <w:rPr>
          <w:rFonts w:ascii="Times New Roman" w:hAnsi="Times New Roman" w:cs="Times New Roman"/>
          <w:b/>
          <w:bCs/>
          <w:i/>
          <w:sz w:val="24"/>
          <w:szCs w:val="24"/>
        </w:rPr>
      </w:pPr>
      <w:bookmarkStart w:id="16" w:name="_Toc479768309"/>
      <w:r w:rsidRPr="00737FAB">
        <w:rPr>
          <w:rFonts w:ascii="Times New Roman" w:hAnsi="Times New Roman" w:cs="Times New Roman"/>
          <w:b/>
          <w:bCs/>
          <w:i/>
          <w:sz w:val="24"/>
          <w:szCs w:val="24"/>
        </w:rPr>
        <w:t>9. Правовые основания предоставления Муниципальной услуги</w:t>
      </w:r>
      <w:bookmarkEnd w:id="16"/>
    </w:p>
    <w:p w:rsidR="00737FAB" w:rsidRPr="00737FAB" w:rsidRDefault="00737FAB" w:rsidP="00737FAB">
      <w:pPr>
        <w:pStyle w:val="ConsPlusNormal0"/>
        <w:ind w:firstLine="709"/>
        <w:jc w:val="center"/>
        <w:outlineLvl w:val="0"/>
        <w:rPr>
          <w:rFonts w:ascii="Times New Roman" w:hAnsi="Times New Roman" w:cs="Times New Roman"/>
          <w:b/>
          <w:bCs/>
          <w:i/>
          <w:sz w:val="24"/>
          <w:szCs w:val="24"/>
        </w:rPr>
      </w:pPr>
    </w:p>
    <w:p w:rsidR="00737FAB" w:rsidRPr="00737FAB" w:rsidRDefault="00737FAB" w:rsidP="00737FAB">
      <w:pPr>
        <w:pStyle w:val="113"/>
        <w:spacing w:line="240" w:lineRule="auto"/>
        <w:ind w:left="0" w:firstLine="709"/>
        <w:rPr>
          <w:sz w:val="24"/>
          <w:szCs w:val="24"/>
        </w:rPr>
      </w:pPr>
      <w:r w:rsidRPr="00737FAB">
        <w:rPr>
          <w:sz w:val="24"/>
          <w:szCs w:val="24"/>
        </w:rPr>
        <w:t>9.1. Основным нормативным правовым актом, регулирующими предоставление Муниципальной услуги, является:</w:t>
      </w:r>
    </w:p>
    <w:p w:rsidR="00737FAB" w:rsidRPr="00737FAB" w:rsidRDefault="00737FAB" w:rsidP="00737FAB">
      <w:pPr>
        <w:pStyle w:val="113"/>
        <w:spacing w:line="240" w:lineRule="auto"/>
        <w:ind w:left="0" w:firstLine="709"/>
        <w:rPr>
          <w:sz w:val="24"/>
          <w:szCs w:val="24"/>
        </w:rPr>
      </w:pPr>
      <w:r w:rsidRPr="00737FAB">
        <w:rPr>
          <w:sz w:val="24"/>
          <w:szCs w:val="24"/>
        </w:rPr>
        <w:t>9.1.1.</w:t>
      </w:r>
      <w:r w:rsidRPr="00737FAB">
        <w:rPr>
          <w:sz w:val="24"/>
          <w:szCs w:val="24"/>
        </w:rPr>
        <w:tab/>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737FAB" w:rsidRPr="00737FAB" w:rsidRDefault="00737FAB" w:rsidP="00737FAB">
      <w:pPr>
        <w:pStyle w:val="113"/>
        <w:spacing w:line="240" w:lineRule="auto"/>
        <w:ind w:left="0" w:firstLine="709"/>
        <w:rPr>
          <w:sz w:val="24"/>
          <w:szCs w:val="24"/>
        </w:rPr>
      </w:pPr>
      <w:r w:rsidRPr="00737FAB">
        <w:rPr>
          <w:sz w:val="24"/>
          <w:szCs w:val="24"/>
        </w:rPr>
        <w:t>9.2. Список иных нормативных актов, применяемых при предоставлении Муниципальной услуги, приведен в Приложении 6 к настоящему Административному регламенту.</w:t>
      </w:r>
    </w:p>
    <w:p w:rsidR="00737FAB" w:rsidRPr="00737FAB" w:rsidRDefault="00737FAB" w:rsidP="00737FAB">
      <w:pPr>
        <w:pStyle w:val="afffd"/>
        <w:ind w:firstLine="709"/>
        <w:jc w:val="center"/>
        <w:rPr>
          <w:rFonts w:cs="Times New Roman"/>
          <w:sz w:val="24"/>
          <w:szCs w:val="24"/>
        </w:rPr>
      </w:pPr>
    </w:p>
    <w:p w:rsidR="00737FAB" w:rsidRPr="00737FAB" w:rsidRDefault="00737FAB" w:rsidP="00737FAB">
      <w:pPr>
        <w:pStyle w:val="afffd"/>
        <w:ind w:firstLine="709"/>
        <w:jc w:val="center"/>
        <w:outlineLvl w:val="0"/>
        <w:rPr>
          <w:rFonts w:cs="Times New Roman"/>
          <w:i/>
          <w:sz w:val="24"/>
          <w:szCs w:val="24"/>
        </w:rPr>
      </w:pPr>
      <w:bookmarkStart w:id="17" w:name="_Toc479768310"/>
      <w:r w:rsidRPr="00737FAB">
        <w:rPr>
          <w:rFonts w:cs="Times New Roman"/>
          <w:i/>
          <w:sz w:val="24"/>
          <w:szCs w:val="24"/>
        </w:rPr>
        <w:t>10. Исчерпывающий перечень документов, необходимых для предоставления Муниципальной услуги</w:t>
      </w:r>
      <w:bookmarkEnd w:id="17"/>
    </w:p>
    <w:p w:rsidR="00737FAB" w:rsidRPr="00737FAB" w:rsidRDefault="00737FAB" w:rsidP="00737FAB">
      <w:pPr>
        <w:pStyle w:val="afffd"/>
        <w:ind w:firstLine="709"/>
        <w:jc w:val="center"/>
        <w:rPr>
          <w:rFonts w:cs="Times New Roman"/>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737FAB" w:rsidRPr="00737FAB" w:rsidRDefault="00737FAB" w:rsidP="00737FAB">
      <w:pPr>
        <w:pStyle w:val="1110"/>
        <w:spacing w:line="240" w:lineRule="auto"/>
        <w:ind w:left="0" w:firstLine="709"/>
        <w:rPr>
          <w:sz w:val="24"/>
          <w:szCs w:val="24"/>
        </w:rPr>
      </w:pPr>
      <w:r w:rsidRPr="00737FAB">
        <w:rPr>
          <w:sz w:val="24"/>
          <w:szCs w:val="24"/>
        </w:rPr>
        <w:t>10.2.1.</w:t>
      </w:r>
      <w:r w:rsidRPr="00737FAB">
        <w:rPr>
          <w:sz w:val="24"/>
          <w:szCs w:val="24"/>
        </w:rPr>
        <w:tab/>
        <w:t>Заявление, подписанное Заявителем, в соответствии с Приложением 7 к настоящему Административному регламенту.</w:t>
      </w:r>
    </w:p>
    <w:p w:rsidR="00737FAB" w:rsidRPr="00737FAB" w:rsidRDefault="00737FAB" w:rsidP="00737FAB">
      <w:pPr>
        <w:pStyle w:val="1110"/>
        <w:spacing w:line="240" w:lineRule="auto"/>
        <w:ind w:left="0" w:firstLine="709"/>
        <w:rPr>
          <w:sz w:val="24"/>
          <w:szCs w:val="24"/>
        </w:rPr>
      </w:pPr>
      <w:r w:rsidRPr="00737FAB">
        <w:rPr>
          <w:sz w:val="24"/>
          <w:szCs w:val="24"/>
        </w:rPr>
        <w:t>10.2.2.</w:t>
      </w:r>
      <w:r w:rsidRPr="00737FAB">
        <w:rPr>
          <w:sz w:val="24"/>
          <w:szCs w:val="24"/>
        </w:rPr>
        <w:tab/>
        <w:t>Документ, удостоверяющий личность Заявителя.</w:t>
      </w:r>
    </w:p>
    <w:p w:rsidR="00737FAB" w:rsidRPr="00737FAB" w:rsidRDefault="00737FAB" w:rsidP="00737FAB">
      <w:pPr>
        <w:pStyle w:val="113"/>
        <w:spacing w:line="240" w:lineRule="auto"/>
        <w:ind w:left="0" w:firstLine="709"/>
        <w:rPr>
          <w:sz w:val="24"/>
          <w:szCs w:val="24"/>
        </w:rPr>
      </w:pPr>
      <w:r w:rsidRPr="00737FAB">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737FAB" w:rsidRPr="00737FAB" w:rsidRDefault="00737FAB" w:rsidP="00737FAB">
      <w:pPr>
        <w:pStyle w:val="113"/>
        <w:spacing w:line="240" w:lineRule="auto"/>
        <w:ind w:left="0" w:firstLine="709"/>
        <w:rPr>
          <w:sz w:val="24"/>
          <w:szCs w:val="24"/>
        </w:rPr>
      </w:pPr>
      <w:r w:rsidRPr="00737FAB">
        <w:rPr>
          <w:sz w:val="24"/>
          <w:szCs w:val="24"/>
        </w:rPr>
        <w:t>10.3.1. Заявление, подписанное Заявителем.</w:t>
      </w:r>
    </w:p>
    <w:p w:rsidR="00737FAB" w:rsidRPr="00737FAB" w:rsidRDefault="00737FAB" w:rsidP="00737FAB">
      <w:pPr>
        <w:pStyle w:val="113"/>
        <w:spacing w:line="240" w:lineRule="auto"/>
        <w:ind w:left="0" w:firstLine="709"/>
        <w:rPr>
          <w:sz w:val="24"/>
          <w:szCs w:val="24"/>
        </w:rPr>
      </w:pPr>
      <w:r w:rsidRPr="00737FAB">
        <w:rPr>
          <w:sz w:val="24"/>
          <w:szCs w:val="24"/>
        </w:rPr>
        <w:t>10.3.2. Документ, удостоверяющий личность Представителя заявителя.</w:t>
      </w:r>
    </w:p>
    <w:p w:rsidR="00737FAB" w:rsidRPr="00737FAB" w:rsidRDefault="00737FAB" w:rsidP="00737FAB">
      <w:pPr>
        <w:pStyle w:val="113"/>
        <w:spacing w:line="240" w:lineRule="auto"/>
        <w:ind w:left="0" w:firstLine="709"/>
        <w:rPr>
          <w:sz w:val="24"/>
          <w:szCs w:val="24"/>
        </w:rPr>
      </w:pPr>
      <w:r w:rsidRPr="00737FAB">
        <w:rPr>
          <w:sz w:val="24"/>
          <w:szCs w:val="24"/>
        </w:rPr>
        <w:t>10.3.3. Документ, подтверждающий полномочия Представителя заявителя.</w:t>
      </w:r>
    </w:p>
    <w:p w:rsidR="00737FAB" w:rsidRPr="00737FAB" w:rsidRDefault="00737FAB" w:rsidP="00737FAB">
      <w:pPr>
        <w:pStyle w:val="113"/>
        <w:spacing w:line="240" w:lineRule="auto"/>
        <w:ind w:left="0" w:firstLine="709"/>
        <w:rPr>
          <w:sz w:val="24"/>
          <w:szCs w:val="24"/>
        </w:rPr>
      </w:pPr>
      <w:r w:rsidRPr="00737FAB">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737FAB" w:rsidRPr="00737FAB" w:rsidRDefault="00737FAB" w:rsidP="00737FAB">
      <w:pPr>
        <w:tabs>
          <w:tab w:val="left" w:pos="9781"/>
        </w:tabs>
        <w:spacing w:after="0" w:line="240" w:lineRule="auto"/>
        <w:ind w:firstLine="709"/>
        <w:jc w:val="both"/>
        <w:rPr>
          <w:rFonts w:ascii="Times New Roman" w:hAnsi="Times New Roman"/>
          <w:sz w:val="24"/>
          <w:szCs w:val="24"/>
        </w:rPr>
      </w:pPr>
      <w:r w:rsidRPr="00737FAB">
        <w:rPr>
          <w:rFonts w:ascii="Times New Roman" w:hAnsi="Times New Roman"/>
          <w:sz w:val="24"/>
          <w:szCs w:val="24"/>
        </w:rPr>
        <w:t>10.4.1. Заявление, подписанное Представителем заявителя.</w:t>
      </w:r>
    </w:p>
    <w:p w:rsidR="00737FAB" w:rsidRPr="00737FAB" w:rsidRDefault="00737FAB" w:rsidP="00737FAB">
      <w:pPr>
        <w:tabs>
          <w:tab w:val="left" w:pos="9781"/>
        </w:tabs>
        <w:spacing w:after="0" w:line="240" w:lineRule="auto"/>
        <w:ind w:firstLine="709"/>
        <w:jc w:val="both"/>
        <w:rPr>
          <w:rFonts w:ascii="Times New Roman" w:hAnsi="Times New Roman"/>
          <w:sz w:val="24"/>
          <w:szCs w:val="24"/>
        </w:rPr>
      </w:pPr>
      <w:r w:rsidRPr="00737FAB">
        <w:rPr>
          <w:rFonts w:ascii="Times New Roman" w:hAnsi="Times New Roman"/>
          <w:sz w:val="24"/>
          <w:szCs w:val="24"/>
        </w:rPr>
        <w:t>10.4.2. Документ, удостоверяющий личность Представителя заявителя.</w:t>
      </w:r>
    </w:p>
    <w:p w:rsidR="00737FAB" w:rsidRPr="00737FAB" w:rsidRDefault="00737FAB" w:rsidP="00737FAB">
      <w:pPr>
        <w:pStyle w:val="aff3"/>
        <w:tabs>
          <w:tab w:val="left" w:pos="9781"/>
        </w:tabs>
        <w:spacing w:after="0" w:line="240" w:lineRule="auto"/>
        <w:ind w:left="0" w:firstLine="709"/>
        <w:jc w:val="both"/>
        <w:rPr>
          <w:rFonts w:ascii="Times New Roman" w:hAnsi="Times New Roman" w:cs="Times New Roman"/>
          <w:color w:val="000000"/>
          <w:sz w:val="24"/>
          <w:szCs w:val="24"/>
        </w:rPr>
      </w:pPr>
      <w:r w:rsidRPr="00737FAB">
        <w:rPr>
          <w:rFonts w:ascii="Times New Roman" w:hAnsi="Times New Roman" w:cs="Times New Roman"/>
          <w:sz w:val="24"/>
          <w:szCs w:val="24"/>
        </w:rPr>
        <w:t>10.4.3. Документ, подтверждающий полномочия Представителя заявителя.</w:t>
      </w:r>
    </w:p>
    <w:p w:rsidR="00737FAB" w:rsidRPr="00737FAB" w:rsidRDefault="00737FAB" w:rsidP="00737FAB">
      <w:pPr>
        <w:pStyle w:val="aff3"/>
        <w:tabs>
          <w:tab w:val="left" w:pos="9781"/>
        </w:tabs>
        <w:spacing w:after="0" w:line="240" w:lineRule="auto"/>
        <w:ind w:left="0" w:firstLine="709"/>
        <w:jc w:val="both"/>
        <w:rPr>
          <w:rFonts w:ascii="Times New Roman" w:hAnsi="Times New Roman" w:cs="Times New Roman"/>
          <w:sz w:val="24"/>
          <w:szCs w:val="24"/>
        </w:rPr>
      </w:pPr>
      <w:r w:rsidRPr="00737FAB">
        <w:rPr>
          <w:rFonts w:ascii="Times New Roman" w:hAnsi="Times New Roman" w:cs="Times New Roman"/>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37FAB">
        <w:rPr>
          <w:rFonts w:ascii="Times New Roman" w:hAnsi="Times New Roman" w:cs="Times New Roman"/>
          <w:sz w:val="24"/>
          <w:szCs w:val="24"/>
        </w:rPr>
        <w:t>порядке, установленном законодательством Российской Федерации о нотариате.</w:t>
      </w:r>
    </w:p>
    <w:p w:rsidR="00737FAB" w:rsidRPr="00737FAB" w:rsidRDefault="00737FAB" w:rsidP="00737FAB">
      <w:pPr>
        <w:pStyle w:val="113"/>
        <w:spacing w:line="240" w:lineRule="auto"/>
        <w:ind w:left="0" w:firstLine="709"/>
        <w:rPr>
          <w:sz w:val="24"/>
          <w:szCs w:val="24"/>
        </w:rPr>
      </w:pPr>
      <w:r w:rsidRPr="00737FAB">
        <w:rPr>
          <w:sz w:val="24"/>
          <w:szCs w:val="24"/>
        </w:rPr>
        <w:t>10.6. Описание документов приведено в Приложении 8 к настоящему Административному регламенту.</w:t>
      </w:r>
    </w:p>
    <w:p w:rsidR="00737FAB" w:rsidRPr="00737FAB" w:rsidRDefault="00737FAB" w:rsidP="00737FAB">
      <w:pPr>
        <w:pStyle w:val="113"/>
        <w:spacing w:line="240" w:lineRule="auto"/>
        <w:ind w:left="0" w:firstLine="709"/>
        <w:rPr>
          <w:sz w:val="24"/>
          <w:szCs w:val="24"/>
        </w:rPr>
      </w:pPr>
    </w:p>
    <w:p w:rsidR="00737FAB" w:rsidRPr="00737FAB" w:rsidRDefault="00737FAB" w:rsidP="00737FAB">
      <w:pPr>
        <w:pStyle w:val="1"/>
        <w:keepLines w:val="0"/>
        <w:numPr>
          <w:ilvl w:val="0"/>
          <w:numId w:val="2"/>
        </w:numPr>
        <w:suppressAutoHyphens/>
        <w:spacing w:before="0" w:line="240" w:lineRule="auto"/>
        <w:ind w:left="0" w:firstLine="709"/>
        <w:jc w:val="center"/>
        <w:rPr>
          <w:rFonts w:ascii="Times New Roman" w:hAnsi="Times New Roman" w:cs="Times New Roman"/>
          <w:b/>
          <w:i/>
          <w:color w:val="auto"/>
          <w:sz w:val="24"/>
          <w:szCs w:val="24"/>
        </w:rPr>
      </w:pPr>
      <w:bookmarkStart w:id="18" w:name="_Toc479768311"/>
      <w:r w:rsidRPr="00737FAB">
        <w:rPr>
          <w:rFonts w:ascii="Times New Roman" w:hAnsi="Times New Roman" w:cs="Times New Roman"/>
          <w:b/>
          <w:i/>
          <w:color w:val="auto"/>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8"/>
      <w:r w:rsidRPr="00737FAB">
        <w:rPr>
          <w:rFonts w:ascii="Times New Roman" w:hAnsi="Times New Roman" w:cs="Times New Roman"/>
          <w:b/>
          <w:i/>
          <w:color w:val="auto"/>
          <w:sz w:val="24"/>
          <w:szCs w:val="24"/>
        </w:rPr>
        <w:t xml:space="preserve"> </w:t>
      </w:r>
    </w:p>
    <w:p w:rsidR="00737FAB" w:rsidRPr="00737FAB" w:rsidRDefault="00737FAB" w:rsidP="00737FAB">
      <w:pPr>
        <w:pStyle w:val="1"/>
        <w:keepLines w:val="0"/>
        <w:numPr>
          <w:ilvl w:val="0"/>
          <w:numId w:val="2"/>
        </w:numPr>
        <w:suppressAutoHyphens/>
        <w:spacing w:before="0" w:line="240" w:lineRule="auto"/>
        <w:ind w:left="0" w:firstLine="709"/>
        <w:jc w:val="center"/>
        <w:rPr>
          <w:rFonts w:ascii="Times New Roman" w:hAnsi="Times New Roman" w:cs="Times New Roman"/>
          <w:b/>
          <w:i/>
          <w:color w:val="auto"/>
          <w:sz w:val="24"/>
          <w:szCs w:val="24"/>
        </w:rPr>
      </w:pPr>
      <w:bookmarkStart w:id="19" w:name="_Toc479768312"/>
      <w:r w:rsidRPr="00737FAB">
        <w:rPr>
          <w:rFonts w:ascii="Times New Roman" w:hAnsi="Times New Roman" w:cs="Times New Roman"/>
          <w:b/>
          <w:i/>
          <w:color w:val="auto"/>
          <w:sz w:val="24"/>
          <w:szCs w:val="24"/>
        </w:rPr>
        <w:t>Органов местного самоуправления или Организаций</w:t>
      </w:r>
      <w:bookmarkEnd w:id="19"/>
    </w:p>
    <w:p w:rsidR="00737FAB" w:rsidRPr="00737FAB" w:rsidRDefault="00737FAB" w:rsidP="00737FAB">
      <w:pPr>
        <w:pStyle w:val="ConsPlusNormal0"/>
        <w:ind w:firstLine="709"/>
        <w:jc w:val="both"/>
        <w:rPr>
          <w:rFonts w:ascii="Times New Roman" w:hAnsi="Times New Roman" w:cs="Times New Roman"/>
          <w:b/>
          <w:i/>
          <w:sz w:val="24"/>
          <w:szCs w:val="24"/>
        </w:rPr>
      </w:pPr>
    </w:p>
    <w:p w:rsidR="00737FAB" w:rsidRPr="00737FAB" w:rsidRDefault="00737FAB" w:rsidP="00737FAB">
      <w:pPr>
        <w:pStyle w:val="ConsPlusNormal0"/>
        <w:ind w:firstLine="709"/>
        <w:jc w:val="both"/>
        <w:rPr>
          <w:rFonts w:ascii="Times New Roman" w:hAnsi="Times New Roman" w:cs="Times New Roman"/>
          <w:sz w:val="24"/>
          <w:szCs w:val="24"/>
        </w:rPr>
      </w:pPr>
      <w:bookmarkStart w:id="20" w:name="Par47"/>
      <w:bookmarkEnd w:id="20"/>
      <w:r w:rsidRPr="00737FAB">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737FAB" w:rsidRPr="00737FAB" w:rsidRDefault="00737FAB" w:rsidP="00737FAB">
      <w:pPr>
        <w:pStyle w:val="ConsPlusNormal0"/>
        <w:ind w:firstLine="709"/>
        <w:jc w:val="both"/>
        <w:rPr>
          <w:rFonts w:ascii="Times New Roman" w:hAnsi="Times New Roman" w:cs="Times New Roman"/>
          <w:sz w:val="24"/>
          <w:szCs w:val="24"/>
        </w:rPr>
      </w:pPr>
    </w:p>
    <w:p w:rsidR="00737FAB" w:rsidRPr="00737FAB" w:rsidRDefault="00737FAB" w:rsidP="00737FAB">
      <w:pPr>
        <w:pStyle w:val="2-"/>
        <w:spacing w:before="0" w:after="0"/>
        <w:ind w:left="0" w:firstLine="709"/>
        <w:outlineLvl w:val="0"/>
        <w:rPr>
          <w:sz w:val="24"/>
          <w:szCs w:val="24"/>
        </w:rPr>
      </w:pPr>
      <w:bookmarkStart w:id="21" w:name="__RefHeading__30_1753854774"/>
      <w:bookmarkStart w:id="22" w:name="_Toc479768313"/>
      <w:bookmarkEnd w:id="21"/>
      <w:r w:rsidRPr="00737FAB">
        <w:rPr>
          <w:sz w:val="24"/>
          <w:szCs w:val="24"/>
        </w:rPr>
        <w:t>12.</w:t>
      </w:r>
      <w:r w:rsidRPr="00737FAB">
        <w:rPr>
          <w:b w:val="0"/>
          <w:sz w:val="24"/>
          <w:szCs w:val="24"/>
        </w:rPr>
        <w:t xml:space="preserve"> </w:t>
      </w:r>
      <w:r w:rsidRPr="00737FAB">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22"/>
    </w:p>
    <w:p w:rsidR="00737FAB" w:rsidRPr="00737FAB" w:rsidRDefault="00737FAB" w:rsidP="00737FAB">
      <w:pPr>
        <w:pStyle w:val="1fb"/>
        <w:ind w:firstLine="709"/>
        <w:rPr>
          <w:rFonts w:ascii="Times New Roman" w:hAnsi="Times New Roman" w:cs="Times New Roman"/>
          <w:sz w:val="24"/>
          <w:szCs w:val="24"/>
        </w:rPr>
      </w:pPr>
    </w:p>
    <w:p w:rsidR="00737FAB" w:rsidRPr="00737FAB" w:rsidRDefault="00737FAB" w:rsidP="00737FAB">
      <w:pPr>
        <w:pStyle w:val="113"/>
        <w:spacing w:line="240" w:lineRule="auto"/>
        <w:ind w:left="0" w:firstLine="709"/>
        <w:rPr>
          <w:sz w:val="24"/>
          <w:szCs w:val="24"/>
        </w:rPr>
      </w:pPr>
      <w:r w:rsidRPr="00737FAB">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737FAB" w:rsidRPr="00737FAB" w:rsidRDefault="00737FAB" w:rsidP="00737FAB">
      <w:pPr>
        <w:pStyle w:val="113"/>
        <w:spacing w:line="240" w:lineRule="auto"/>
        <w:ind w:left="0" w:firstLine="709"/>
        <w:rPr>
          <w:sz w:val="24"/>
          <w:szCs w:val="24"/>
        </w:rPr>
      </w:pPr>
      <w:r w:rsidRPr="00737FAB">
        <w:rPr>
          <w:sz w:val="24"/>
          <w:szCs w:val="24"/>
        </w:rPr>
        <w:t>12.1.1. Обращение за предоставлением Муниципальной услуги, не предоставляемой Администрацией.</w:t>
      </w:r>
    </w:p>
    <w:p w:rsidR="00737FAB" w:rsidRPr="00737FAB" w:rsidRDefault="00737FAB" w:rsidP="00737FAB">
      <w:pPr>
        <w:pStyle w:val="113"/>
        <w:spacing w:line="240" w:lineRule="auto"/>
        <w:ind w:left="0" w:firstLine="709"/>
        <w:rPr>
          <w:sz w:val="24"/>
          <w:szCs w:val="24"/>
        </w:rPr>
      </w:pPr>
      <w:r w:rsidRPr="00737FAB">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737FAB" w:rsidRPr="00737FAB" w:rsidRDefault="00737FAB" w:rsidP="00737FAB">
      <w:pPr>
        <w:pStyle w:val="113"/>
        <w:spacing w:line="240" w:lineRule="auto"/>
        <w:ind w:left="0" w:firstLine="709"/>
        <w:rPr>
          <w:sz w:val="24"/>
          <w:szCs w:val="24"/>
        </w:rPr>
      </w:pPr>
      <w:r w:rsidRPr="00737FAB">
        <w:rPr>
          <w:sz w:val="24"/>
          <w:szCs w:val="24"/>
        </w:rPr>
        <w:t>12.1.3. Документы содержат подчистки и исправления текста.</w:t>
      </w:r>
    </w:p>
    <w:p w:rsidR="00737FAB" w:rsidRPr="00737FAB" w:rsidRDefault="00737FAB" w:rsidP="00737FAB">
      <w:pPr>
        <w:pStyle w:val="113"/>
        <w:spacing w:line="240" w:lineRule="auto"/>
        <w:ind w:left="0" w:firstLine="709"/>
        <w:rPr>
          <w:sz w:val="24"/>
          <w:szCs w:val="24"/>
        </w:rPr>
      </w:pPr>
      <w:r w:rsidRPr="00737FAB">
        <w:rPr>
          <w:sz w:val="24"/>
          <w:szCs w:val="24"/>
        </w:rPr>
        <w:t>12.1.4. Документы имеют исправления, не заверенные в установленном законодательством порядке.</w:t>
      </w:r>
    </w:p>
    <w:p w:rsidR="00737FAB" w:rsidRPr="00737FAB" w:rsidRDefault="00737FAB" w:rsidP="00737FAB">
      <w:pPr>
        <w:pStyle w:val="113"/>
        <w:spacing w:line="240" w:lineRule="auto"/>
        <w:ind w:left="0" w:firstLine="709"/>
        <w:rPr>
          <w:sz w:val="24"/>
          <w:szCs w:val="24"/>
        </w:rPr>
      </w:pPr>
      <w:r w:rsidRPr="00737FAB">
        <w:rPr>
          <w:sz w:val="24"/>
          <w:szCs w:val="24"/>
        </w:rPr>
        <w:t>12.1.5. Документы содержат повреждения, наличие которых не позволяет однозначно истолковать их содержание.</w:t>
      </w:r>
    </w:p>
    <w:p w:rsidR="00737FAB" w:rsidRPr="00737FAB" w:rsidRDefault="00737FAB" w:rsidP="00737FAB">
      <w:pPr>
        <w:pStyle w:val="113"/>
        <w:spacing w:line="240" w:lineRule="auto"/>
        <w:ind w:left="0" w:firstLine="709"/>
        <w:rPr>
          <w:sz w:val="24"/>
          <w:szCs w:val="24"/>
        </w:rPr>
      </w:pPr>
      <w:r w:rsidRPr="00737FAB">
        <w:rPr>
          <w:sz w:val="24"/>
          <w:szCs w:val="24"/>
        </w:rPr>
        <w:t>12.1.6. Документы утратили силу на момент обращения за предоставлением Муниципальной услуги.</w:t>
      </w:r>
    </w:p>
    <w:p w:rsidR="00737FAB" w:rsidRPr="00737FAB" w:rsidRDefault="00737FAB" w:rsidP="00737FAB">
      <w:pPr>
        <w:pStyle w:val="113"/>
        <w:spacing w:line="240" w:lineRule="auto"/>
        <w:ind w:left="0" w:firstLine="709"/>
        <w:rPr>
          <w:sz w:val="24"/>
          <w:szCs w:val="24"/>
        </w:rPr>
      </w:pPr>
      <w:r w:rsidRPr="00737FAB">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737FAB" w:rsidRPr="00737FAB" w:rsidRDefault="00737FAB" w:rsidP="00737FAB">
      <w:pPr>
        <w:pStyle w:val="113"/>
        <w:spacing w:line="240" w:lineRule="auto"/>
        <w:ind w:left="0" w:firstLine="709"/>
        <w:rPr>
          <w:sz w:val="24"/>
          <w:szCs w:val="24"/>
        </w:rPr>
      </w:pPr>
      <w:r w:rsidRPr="00737FAB">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737FAB" w:rsidRPr="00737FAB" w:rsidRDefault="00737FAB" w:rsidP="00737FAB">
      <w:pPr>
        <w:pStyle w:val="1110"/>
        <w:spacing w:line="240" w:lineRule="auto"/>
        <w:ind w:left="0" w:firstLine="709"/>
        <w:rPr>
          <w:sz w:val="24"/>
          <w:szCs w:val="24"/>
        </w:rPr>
      </w:pPr>
      <w:r w:rsidRPr="00737FAB">
        <w:rPr>
          <w:sz w:val="24"/>
          <w:szCs w:val="24"/>
        </w:rPr>
        <w:t>12.1.9. Представлен неполный комплект документов в соответствии с пунктом 10 настоящего Административного регламента.</w:t>
      </w:r>
    </w:p>
    <w:p w:rsidR="00737FAB" w:rsidRPr="00737FAB" w:rsidRDefault="00737FAB" w:rsidP="00737FAB">
      <w:pPr>
        <w:spacing w:after="0" w:line="240" w:lineRule="auto"/>
        <w:ind w:firstLine="709"/>
        <w:jc w:val="both"/>
        <w:rPr>
          <w:rFonts w:ascii="Times New Roman" w:hAnsi="Times New Roman"/>
          <w:sz w:val="24"/>
          <w:szCs w:val="24"/>
        </w:rPr>
      </w:pPr>
      <w:r w:rsidRPr="00737FAB">
        <w:rPr>
          <w:rFonts w:ascii="Times New Roman" w:hAnsi="Times New Roman"/>
          <w:sz w:val="24"/>
          <w:szCs w:val="24"/>
        </w:rP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37FAB" w:rsidRPr="00737FAB" w:rsidRDefault="00737FAB" w:rsidP="00737FAB">
      <w:pPr>
        <w:pStyle w:val="113"/>
        <w:spacing w:line="240" w:lineRule="auto"/>
        <w:ind w:left="0" w:firstLine="709"/>
        <w:rPr>
          <w:sz w:val="24"/>
          <w:szCs w:val="24"/>
        </w:rPr>
      </w:pPr>
      <w:r w:rsidRPr="00737FAB">
        <w:rPr>
          <w:sz w:val="24"/>
          <w:szCs w:val="24"/>
        </w:rPr>
        <w:t>12.1.11. Представлени</w:t>
      </w:r>
      <w:r w:rsidRPr="00737FAB">
        <w:rPr>
          <w:color w:val="000000"/>
          <w:sz w:val="24"/>
          <w:szCs w:val="24"/>
        </w:rPr>
        <w:t xml:space="preserve">е некачественных или недостоверных электронных образов документов, не </w:t>
      </w:r>
      <w:r w:rsidRPr="00737FAB">
        <w:rPr>
          <w:sz w:val="24"/>
          <w:szCs w:val="24"/>
        </w:rPr>
        <w:t>позволяющих в полном объеме прочитать текст документа и/или распознать реквизиты документа.</w:t>
      </w:r>
    </w:p>
    <w:p w:rsidR="00737FAB" w:rsidRPr="00737FAB" w:rsidRDefault="00737FAB" w:rsidP="00737FAB">
      <w:pPr>
        <w:pStyle w:val="113"/>
        <w:spacing w:line="240" w:lineRule="auto"/>
        <w:ind w:left="0" w:firstLine="709"/>
        <w:rPr>
          <w:sz w:val="24"/>
          <w:szCs w:val="24"/>
        </w:rPr>
      </w:pPr>
      <w:r w:rsidRPr="00737FAB">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37FAB" w:rsidRPr="00737FAB" w:rsidRDefault="00737FAB" w:rsidP="00737FAB">
      <w:pPr>
        <w:pStyle w:val="113"/>
        <w:spacing w:line="240" w:lineRule="auto"/>
        <w:ind w:left="0" w:firstLine="709"/>
        <w:rPr>
          <w:b/>
          <w:sz w:val="24"/>
          <w:szCs w:val="24"/>
        </w:rPr>
      </w:pPr>
    </w:p>
    <w:p w:rsidR="00737FAB" w:rsidRPr="00737FAB" w:rsidRDefault="00737FAB" w:rsidP="00737FAB">
      <w:pPr>
        <w:pStyle w:val="ConsPlusNormal0"/>
        <w:ind w:firstLine="709"/>
        <w:jc w:val="center"/>
        <w:outlineLvl w:val="0"/>
        <w:rPr>
          <w:rFonts w:ascii="Times New Roman" w:hAnsi="Times New Roman" w:cs="Times New Roman"/>
          <w:b/>
          <w:i/>
          <w:sz w:val="24"/>
          <w:szCs w:val="24"/>
        </w:rPr>
      </w:pPr>
      <w:bookmarkStart w:id="23" w:name="_Toc479768314"/>
      <w:r w:rsidRPr="00737FAB">
        <w:rPr>
          <w:rFonts w:ascii="Times New Roman" w:hAnsi="Times New Roman" w:cs="Times New Roman"/>
          <w:b/>
          <w:i/>
          <w:sz w:val="24"/>
          <w:szCs w:val="24"/>
        </w:rPr>
        <w:t>13. Исчерпывающий перечень оснований для отказа в предоставлении Муниципальной услуги</w:t>
      </w:r>
      <w:bookmarkEnd w:id="23"/>
    </w:p>
    <w:p w:rsidR="00737FAB" w:rsidRPr="00737FAB" w:rsidRDefault="00737FAB" w:rsidP="00737FAB">
      <w:pPr>
        <w:pStyle w:val="afffd"/>
        <w:ind w:firstLine="709"/>
        <w:rPr>
          <w:rFonts w:cs="Times New Roman"/>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13.1. Основания для отказа в предоставлении Муниципальной услуги отсутствуют.</w:t>
      </w:r>
    </w:p>
    <w:p w:rsidR="00737FAB" w:rsidRPr="00737FAB" w:rsidRDefault="00737FAB" w:rsidP="00737FAB">
      <w:pPr>
        <w:pStyle w:val="ConsPlusNormal0"/>
        <w:ind w:firstLine="709"/>
        <w:rPr>
          <w:rFonts w:ascii="Times New Roman" w:hAnsi="Times New Roman" w:cs="Times New Roman"/>
          <w:sz w:val="24"/>
          <w:szCs w:val="24"/>
        </w:rPr>
      </w:pPr>
    </w:p>
    <w:p w:rsidR="00737FAB" w:rsidRPr="00737FAB" w:rsidRDefault="00737FAB" w:rsidP="00737FAB">
      <w:pPr>
        <w:pStyle w:val="113"/>
        <w:spacing w:line="240" w:lineRule="auto"/>
        <w:ind w:left="0" w:firstLine="709"/>
        <w:jc w:val="center"/>
        <w:outlineLvl w:val="0"/>
        <w:rPr>
          <w:b/>
          <w:i/>
          <w:sz w:val="24"/>
          <w:szCs w:val="24"/>
        </w:rPr>
      </w:pPr>
      <w:bookmarkStart w:id="24" w:name="_Toc479768315"/>
      <w:r w:rsidRPr="00737FAB">
        <w:rPr>
          <w:b/>
          <w:i/>
          <w:sz w:val="24"/>
          <w:szCs w:val="24"/>
        </w:rPr>
        <w:t>14. Отзыв Заявления на предоставление Муниципальной услуги</w:t>
      </w:r>
      <w:bookmarkEnd w:id="24"/>
    </w:p>
    <w:p w:rsidR="00737FAB" w:rsidRPr="00737FAB" w:rsidRDefault="00737FAB" w:rsidP="00737FAB">
      <w:pPr>
        <w:pStyle w:val="113"/>
        <w:spacing w:line="240" w:lineRule="auto"/>
        <w:ind w:left="0" w:firstLine="709"/>
        <w:rPr>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14.1. Отзыв Заявления на предоставление Муниципальной услуги не предусмотрен.</w:t>
      </w:r>
    </w:p>
    <w:p w:rsidR="00737FAB" w:rsidRPr="00737FAB" w:rsidRDefault="00737FAB" w:rsidP="00737FAB">
      <w:pPr>
        <w:pStyle w:val="ConsPlusNormal0"/>
        <w:ind w:firstLine="709"/>
        <w:jc w:val="both"/>
        <w:rPr>
          <w:rFonts w:ascii="Times New Roman" w:hAnsi="Times New Roman" w:cs="Times New Roman"/>
          <w:sz w:val="24"/>
          <w:szCs w:val="24"/>
        </w:rPr>
      </w:pPr>
    </w:p>
    <w:p w:rsidR="00737FAB" w:rsidRPr="00737FAB" w:rsidRDefault="00737FAB" w:rsidP="00737FAB">
      <w:pPr>
        <w:pStyle w:val="2-"/>
        <w:spacing w:before="0" w:after="0"/>
        <w:ind w:left="0" w:firstLine="709"/>
        <w:outlineLvl w:val="0"/>
        <w:rPr>
          <w:sz w:val="24"/>
          <w:szCs w:val="24"/>
        </w:rPr>
      </w:pPr>
      <w:bookmarkStart w:id="25" w:name="__RefHeading__32_1753854774"/>
      <w:bookmarkStart w:id="26" w:name="_Toc479768316"/>
      <w:bookmarkEnd w:id="25"/>
      <w:r w:rsidRPr="00737FAB">
        <w:rPr>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26"/>
    </w:p>
    <w:p w:rsidR="00737FAB" w:rsidRPr="00737FAB" w:rsidRDefault="00737FAB" w:rsidP="00737FAB">
      <w:pPr>
        <w:pStyle w:val="2-"/>
        <w:spacing w:before="0" w:after="0"/>
        <w:ind w:left="0" w:firstLine="709"/>
        <w:outlineLvl w:val="0"/>
        <w:rPr>
          <w:sz w:val="24"/>
          <w:szCs w:val="24"/>
        </w:rPr>
      </w:pPr>
    </w:p>
    <w:p w:rsidR="00737FAB" w:rsidRPr="00737FAB" w:rsidRDefault="00737FAB" w:rsidP="00737FAB">
      <w:pPr>
        <w:pStyle w:val="afffd"/>
        <w:ind w:firstLine="709"/>
        <w:jc w:val="both"/>
        <w:rPr>
          <w:rFonts w:cs="Times New Roman"/>
          <w:b w:val="0"/>
          <w:sz w:val="24"/>
          <w:szCs w:val="24"/>
        </w:rPr>
      </w:pPr>
      <w:r w:rsidRPr="00737FAB">
        <w:rPr>
          <w:rFonts w:cs="Times New Roman"/>
          <w:b w:val="0"/>
          <w:sz w:val="24"/>
          <w:szCs w:val="24"/>
        </w:rPr>
        <w:t>15.1. Муниципальная услуга предоставляется бесплатно.</w:t>
      </w:r>
    </w:p>
    <w:p w:rsidR="00737FAB" w:rsidRPr="00737FAB" w:rsidRDefault="00737FAB" w:rsidP="00737FAB">
      <w:pPr>
        <w:pStyle w:val="2-"/>
        <w:spacing w:before="0" w:after="0"/>
        <w:ind w:left="0" w:firstLine="709"/>
        <w:outlineLvl w:val="0"/>
        <w:rPr>
          <w:sz w:val="24"/>
          <w:szCs w:val="24"/>
        </w:rPr>
      </w:pPr>
      <w:bookmarkStart w:id="27" w:name="__RefHeading__34_1753854774"/>
      <w:bookmarkStart w:id="28" w:name="_Toc479768317"/>
      <w:bookmarkEnd w:id="27"/>
      <w:r w:rsidRPr="00737FAB">
        <w:rPr>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8"/>
    </w:p>
    <w:p w:rsidR="00737FAB" w:rsidRPr="00737FAB" w:rsidRDefault="00737FAB" w:rsidP="00737FAB">
      <w:pPr>
        <w:pStyle w:val="2-"/>
        <w:spacing w:before="0" w:after="0"/>
        <w:ind w:left="0" w:firstLine="709"/>
        <w:outlineLvl w:val="0"/>
        <w:rPr>
          <w:sz w:val="24"/>
          <w:szCs w:val="24"/>
        </w:rPr>
      </w:pPr>
    </w:p>
    <w:p w:rsidR="00737FAB" w:rsidRPr="00737FAB" w:rsidRDefault="00737FAB" w:rsidP="00737FAB">
      <w:pPr>
        <w:pStyle w:val="afffd"/>
        <w:ind w:firstLine="709"/>
        <w:jc w:val="both"/>
        <w:rPr>
          <w:rFonts w:cs="Times New Roman"/>
          <w:b w:val="0"/>
          <w:sz w:val="24"/>
          <w:szCs w:val="24"/>
        </w:rPr>
      </w:pPr>
      <w:r w:rsidRPr="00737FAB">
        <w:rPr>
          <w:rFonts w:cs="Times New Roman"/>
          <w:b w:val="0"/>
          <w:sz w:val="24"/>
          <w:szCs w:val="24"/>
        </w:rPr>
        <w:t>16.1. Услуги, необходимые и обязательные для предоставления Муниципальной услуги, отсутствуют.</w:t>
      </w:r>
    </w:p>
    <w:p w:rsidR="00737FAB" w:rsidRPr="00737FAB" w:rsidRDefault="00737FAB" w:rsidP="00737FAB">
      <w:pPr>
        <w:pStyle w:val="afffd"/>
        <w:ind w:firstLine="709"/>
        <w:jc w:val="center"/>
        <w:rPr>
          <w:rFonts w:cs="Times New Roman"/>
          <w:sz w:val="24"/>
          <w:szCs w:val="24"/>
        </w:rPr>
      </w:pPr>
    </w:p>
    <w:p w:rsidR="00737FAB" w:rsidRPr="00737FAB" w:rsidRDefault="00737FAB" w:rsidP="00737FAB">
      <w:pPr>
        <w:pStyle w:val="afffd"/>
        <w:ind w:firstLine="709"/>
        <w:jc w:val="center"/>
        <w:outlineLvl w:val="0"/>
        <w:rPr>
          <w:rFonts w:cs="Times New Roman"/>
          <w:i/>
          <w:sz w:val="24"/>
          <w:szCs w:val="24"/>
        </w:rPr>
      </w:pPr>
      <w:bookmarkStart w:id="29" w:name="_Toc479768318"/>
      <w:r w:rsidRPr="00737FAB">
        <w:rPr>
          <w:rFonts w:cs="Times New Roman"/>
          <w:i/>
          <w:sz w:val="24"/>
          <w:szCs w:val="24"/>
        </w:rPr>
        <w:t>17. Способы предоставления Заявителем документов, необходимых для получения Муниципальной услуги</w:t>
      </w:r>
      <w:bookmarkEnd w:id="29"/>
    </w:p>
    <w:p w:rsidR="00737FAB" w:rsidRPr="00737FAB" w:rsidRDefault="00737FAB" w:rsidP="00737FAB">
      <w:pPr>
        <w:pStyle w:val="afffd"/>
        <w:ind w:firstLine="709"/>
        <w:jc w:val="center"/>
        <w:rPr>
          <w:rFonts w:cs="Times New Roman"/>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17.1.</w:t>
      </w:r>
      <w:r w:rsidRPr="00737FAB">
        <w:rPr>
          <w:sz w:val="24"/>
          <w:szCs w:val="24"/>
        </w:rPr>
        <w:tab/>
        <w:t>Обращение Заявителя (Представителя заявителя) посредством РПГУ.</w:t>
      </w:r>
    </w:p>
    <w:p w:rsidR="00737FAB" w:rsidRPr="00737FAB" w:rsidRDefault="00737FAB" w:rsidP="00737FAB">
      <w:pPr>
        <w:pStyle w:val="1110"/>
        <w:spacing w:line="240" w:lineRule="auto"/>
        <w:ind w:left="0" w:firstLine="709"/>
        <w:rPr>
          <w:sz w:val="24"/>
          <w:szCs w:val="24"/>
        </w:rPr>
      </w:pPr>
      <w:r w:rsidRPr="00737FAB">
        <w:rPr>
          <w:sz w:val="24"/>
          <w:szCs w:val="24"/>
        </w:rPr>
        <w:t xml:space="preserve">17.2.1.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737FAB" w:rsidRPr="00737FAB" w:rsidRDefault="00737FAB" w:rsidP="00737FAB">
      <w:pPr>
        <w:pStyle w:val="1110"/>
        <w:spacing w:line="240" w:lineRule="auto"/>
        <w:ind w:left="0" w:firstLine="709"/>
        <w:rPr>
          <w:sz w:val="24"/>
          <w:szCs w:val="24"/>
        </w:rPr>
      </w:pPr>
      <w:r w:rsidRPr="00737FAB">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37FAB" w:rsidRPr="00737FAB" w:rsidRDefault="00737FAB" w:rsidP="00737FAB">
      <w:pPr>
        <w:pStyle w:val="1110"/>
        <w:spacing w:line="240" w:lineRule="auto"/>
        <w:ind w:left="0" w:firstLine="709"/>
        <w:rPr>
          <w:sz w:val="24"/>
          <w:szCs w:val="24"/>
        </w:rPr>
      </w:pPr>
      <w:r w:rsidRPr="00737FAB">
        <w:rPr>
          <w:sz w:val="24"/>
          <w:szCs w:val="24"/>
        </w:rPr>
        <w:t xml:space="preserve">17.2.2. Отправленное Заявление и документы поступают в Модуль оказания услуг ЕИС ОУ. </w:t>
      </w:r>
    </w:p>
    <w:p w:rsidR="00737FAB" w:rsidRPr="00737FAB" w:rsidRDefault="00737FAB" w:rsidP="00737FAB">
      <w:pPr>
        <w:pStyle w:val="ConsPlusNormal0"/>
        <w:ind w:firstLine="709"/>
        <w:rPr>
          <w:rFonts w:ascii="Times New Roman" w:hAnsi="Times New Roman" w:cs="Times New Roman"/>
          <w:sz w:val="24"/>
          <w:szCs w:val="24"/>
        </w:rPr>
      </w:pPr>
    </w:p>
    <w:p w:rsidR="00737FAB" w:rsidRPr="00737FAB" w:rsidRDefault="00737FAB" w:rsidP="00737FAB">
      <w:pPr>
        <w:pStyle w:val="afffd"/>
        <w:ind w:firstLine="709"/>
        <w:jc w:val="center"/>
        <w:outlineLvl w:val="0"/>
        <w:rPr>
          <w:rFonts w:cs="Times New Roman"/>
          <w:i/>
          <w:sz w:val="24"/>
          <w:szCs w:val="24"/>
        </w:rPr>
      </w:pPr>
      <w:bookmarkStart w:id="30" w:name="_Toc479768319"/>
      <w:r w:rsidRPr="00737FAB">
        <w:rPr>
          <w:rFonts w:cs="Times New Roman"/>
          <w:i/>
          <w:sz w:val="24"/>
          <w:szCs w:val="24"/>
        </w:rPr>
        <w:t>18. Способы получения Заявителем результатов предоставления Муниципальной услуги</w:t>
      </w:r>
      <w:bookmarkEnd w:id="30"/>
    </w:p>
    <w:p w:rsidR="00737FAB" w:rsidRPr="00737FAB" w:rsidRDefault="00737FAB" w:rsidP="00737FAB">
      <w:pPr>
        <w:pStyle w:val="afffd"/>
        <w:ind w:firstLine="709"/>
        <w:jc w:val="center"/>
        <w:rPr>
          <w:rFonts w:cs="Times New Roman"/>
          <w:b w:val="0"/>
          <w:sz w:val="24"/>
          <w:szCs w:val="24"/>
        </w:rPr>
      </w:pPr>
    </w:p>
    <w:p w:rsidR="00737FAB" w:rsidRPr="00737FAB" w:rsidRDefault="00737FAB" w:rsidP="00737FAB">
      <w:pPr>
        <w:pStyle w:val="112"/>
        <w:spacing w:line="240" w:lineRule="auto"/>
        <w:rPr>
          <w:sz w:val="24"/>
          <w:szCs w:val="24"/>
        </w:rPr>
      </w:pPr>
      <w:r w:rsidRPr="00737FAB">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37FAB" w:rsidRPr="00737FAB" w:rsidRDefault="00737FAB" w:rsidP="00737FAB">
      <w:pPr>
        <w:pStyle w:val="112"/>
        <w:spacing w:line="240" w:lineRule="auto"/>
        <w:rPr>
          <w:sz w:val="24"/>
          <w:szCs w:val="24"/>
        </w:rPr>
      </w:pPr>
      <w:r w:rsidRPr="00737FAB">
        <w:rPr>
          <w:sz w:val="24"/>
          <w:szCs w:val="24"/>
        </w:rPr>
        <w:t>18.1.1.</w:t>
      </w:r>
      <w:r w:rsidRPr="00737FAB">
        <w:rPr>
          <w:sz w:val="24"/>
          <w:szCs w:val="24"/>
        </w:rPr>
        <w:tab/>
        <w:t>Через личный кабинет на РПГУ.</w:t>
      </w:r>
    </w:p>
    <w:p w:rsidR="00737FAB" w:rsidRPr="00737FAB" w:rsidRDefault="00737FAB" w:rsidP="00737FAB">
      <w:pPr>
        <w:pStyle w:val="112"/>
        <w:spacing w:line="240" w:lineRule="auto"/>
        <w:rPr>
          <w:sz w:val="24"/>
          <w:szCs w:val="24"/>
        </w:rPr>
      </w:pPr>
      <w:r w:rsidRPr="00737FAB">
        <w:rPr>
          <w:sz w:val="24"/>
          <w:szCs w:val="24"/>
        </w:rPr>
        <w:t>18.1.2.</w:t>
      </w:r>
      <w:r w:rsidRPr="00737FAB">
        <w:rPr>
          <w:sz w:val="24"/>
          <w:szCs w:val="24"/>
        </w:rPr>
        <w:tab/>
        <w:t>По электронной почте.</w:t>
      </w:r>
    </w:p>
    <w:p w:rsidR="00737FAB" w:rsidRPr="00737FAB" w:rsidRDefault="00737FAB" w:rsidP="00737FAB">
      <w:pPr>
        <w:pStyle w:val="112"/>
        <w:spacing w:line="240" w:lineRule="auto"/>
        <w:rPr>
          <w:sz w:val="24"/>
          <w:szCs w:val="24"/>
        </w:rPr>
      </w:pPr>
      <w:r w:rsidRPr="00737FAB">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37FAB" w:rsidRPr="00737FAB" w:rsidRDefault="00737FAB" w:rsidP="00737FAB">
      <w:pPr>
        <w:pStyle w:val="112"/>
        <w:spacing w:line="240" w:lineRule="auto"/>
        <w:rPr>
          <w:sz w:val="24"/>
          <w:szCs w:val="24"/>
        </w:rPr>
      </w:pPr>
      <w:r w:rsidRPr="00737FAB">
        <w:rPr>
          <w:sz w:val="24"/>
          <w:szCs w:val="24"/>
        </w:rPr>
        <w:t>18.2.</w:t>
      </w:r>
      <w:r w:rsidRPr="00737FAB">
        <w:rPr>
          <w:sz w:val="24"/>
          <w:szCs w:val="24"/>
        </w:rPr>
        <w:tab/>
        <w:t>Результат предоставления Муниципальной услуги направляется Заявителю (Представителю заявителя) в личный кабинет на РПГУ в виде электронного документа</w:t>
      </w:r>
      <w:r w:rsidRPr="00737FAB">
        <w:rPr>
          <w:sz w:val="24"/>
          <w:szCs w:val="24"/>
          <w:lang w:eastAsia="ru-RU"/>
        </w:rPr>
        <w:t>.</w:t>
      </w:r>
    </w:p>
    <w:p w:rsidR="00737FAB" w:rsidRPr="00737FAB" w:rsidRDefault="00737FAB" w:rsidP="00737FAB">
      <w:pPr>
        <w:pStyle w:val="afffd"/>
        <w:ind w:firstLine="709"/>
        <w:jc w:val="both"/>
        <w:rPr>
          <w:rFonts w:cs="Times New Roman"/>
          <w:b w:val="0"/>
          <w:sz w:val="24"/>
          <w:szCs w:val="24"/>
        </w:rPr>
      </w:pPr>
    </w:p>
    <w:p w:rsidR="00737FAB" w:rsidRPr="00737FAB" w:rsidRDefault="00737FAB" w:rsidP="00737FAB">
      <w:pPr>
        <w:pStyle w:val="afffd"/>
        <w:ind w:firstLine="709"/>
        <w:jc w:val="center"/>
        <w:outlineLvl w:val="0"/>
        <w:rPr>
          <w:rFonts w:cs="Times New Roman"/>
          <w:i/>
          <w:sz w:val="24"/>
          <w:szCs w:val="24"/>
        </w:rPr>
      </w:pPr>
      <w:bookmarkStart w:id="31" w:name="_Toc479768320"/>
      <w:r w:rsidRPr="00737FAB">
        <w:rPr>
          <w:rFonts w:cs="Times New Roman"/>
          <w:i/>
          <w:sz w:val="24"/>
          <w:szCs w:val="24"/>
        </w:rPr>
        <w:t>19. Максимальный срок ожидания в очереди</w:t>
      </w:r>
      <w:bookmarkEnd w:id="31"/>
    </w:p>
    <w:p w:rsidR="00737FAB" w:rsidRPr="00737FAB" w:rsidRDefault="00737FAB" w:rsidP="00737FAB">
      <w:pPr>
        <w:pStyle w:val="afffd"/>
        <w:ind w:firstLine="709"/>
        <w:jc w:val="center"/>
        <w:rPr>
          <w:rFonts w:cs="Times New Roman"/>
          <w:b w:val="0"/>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19.1. Личное обращение за предоставлением Муниципальной услуги при подаче Заявления и получении результата предоставления Муниципальной услуги не предусмотрено.</w:t>
      </w:r>
    </w:p>
    <w:p w:rsidR="00737FAB" w:rsidRPr="00737FAB" w:rsidRDefault="00737FAB" w:rsidP="00737FAB">
      <w:pPr>
        <w:pStyle w:val="afffd"/>
        <w:ind w:firstLine="709"/>
        <w:jc w:val="both"/>
        <w:rPr>
          <w:rFonts w:cs="Times New Roman"/>
          <w:b w:val="0"/>
          <w:sz w:val="24"/>
          <w:szCs w:val="24"/>
        </w:rPr>
      </w:pPr>
    </w:p>
    <w:p w:rsidR="00737FAB" w:rsidRPr="00737FAB" w:rsidRDefault="00737FAB" w:rsidP="00737FAB">
      <w:pPr>
        <w:pStyle w:val="afffd"/>
        <w:ind w:firstLine="709"/>
        <w:jc w:val="center"/>
        <w:rPr>
          <w:rFonts w:cs="Times New Roman"/>
          <w:b w:val="0"/>
          <w:sz w:val="24"/>
          <w:szCs w:val="24"/>
        </w:rPr>
      </w:pPr>
    </w:p>
    <w:p w:rsidR="00737FAB" w:rsidRPr="00737FAB" w:rsidRDefault="00737FAB" w:rsidP="00737FAB">
      <w:pPr>
        <w:pStyle w:val="afffd"/>
        <w:ind w:firstLine="709"/>
        <w:jc w:val="center"/>
        <w:outlineLvl w:val="0"/>
        <w:rPr>
          <w:rFonts w:cs="Times New Roman"/>
          <w:i/>
          <w:sz w:val="24"/>
          <w:szCs w:val="24"/>
        </w:rPr>
      </w:pPr>
      <w:bookmarkStart w:id="32" w:name="_Toc479768321"/>
      <w:r w:rsidRPr="00737FAB">
        <w:rPr>
          <w:rFonts w:cs="Times New Roman"/>
          <w:i/>
          <w:sz w:val="24"/>
          <w:szCs w:val="24"/>
        </w:rPr>
        <w:t>20. Требования к помещениям, в которых предоставляется Муниципальная</w:t>
      </w:r>
      <w:r w:rsidRPr="00737FAB">
        <w:rPr>
          <w:rFonts w:cs="Times New Roman"/>
          <w:b w:val="0"/>
          <w:i/>
          <w:sz w:val="24"/>
          <w:szCs w:val="24"/>
        </w:rPr>
        <w:t xml:space="preserve"> </w:t>
      </w:r>
      <w:r w:rsidRPr="00737FAB">
        <w:rPr>
          <w:rFonts w:cs="Times New Roman"/>
          <w:i/>
          <w:sz w:val="24"/>
          <w:szCs w:val="24"/>
        </w:rPr>
        <w:t>услуга</w:t>
      </w:r>
      <w:bookmarkEnd w:id="32"/>
    </w:p>
    <w:p w:rsidR="00737FAB" w:rsidRPr="00737FAB" w:rsidRDefault="00737FAB" w:rsidP="00737FAB">
      <w:pPr>
        <w:pStyle w:val="afffd"/>
        <w:ind w:firstLine="709"/>
        <w:jc w:val="both"/>
        <w:rPr>
          <w:rFonts w:cs="Times New Roman"/>
          <w:b w:val="0"/>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20.1. Требования к помещениям, в которых предоставляется Муниципальная услуга, приведены в Приложении 10 к настоящему Административному регламенту.</w:t>
      </w:r>
    </w:p>
    <w:p w:rsidR="00737FAB" w:rsidRPr="00737FAB" w:rsidRDefault="00737FAB" w:rsidP="00737FAB">
      <w:pPr>
        <w:pStyle w:val="afffd"/>
        <w:ind w:firstLine="709"/>
        <w:jc w:val="both"/>
        <w:rPr>
          <w:rFonts w:cs="Times New Roman"/>
          <w:b w:val="0"/>
          <w:sz w:val="24"/>
          <w:szCs w:val="24"/>
        </w:rPr>
      </w:pPr>
    </w:p>
    <w:p w:rsidR="00737FAB" w:rsidRPr="00737FAB" w:rsidRDefault="00737FAB" w:rsidP="00737FAB">
      <w:pPr>
        <w:pStyle w:val="afffd"/>
        <w:ind w:firstLine="709"/>
        <w:jc w:val="center"/>
        <w:outlineLvl w:val="0"/>
        <w:rPr>
          <w:rFonts w:cs="Times New Roman"/>
          <w:i/>
          <w:sz w:val="24"/>
          <w:szCs w:val="24"/>
        </w:rPr>
      </w:pPr>
      <w:bookmarkStart w:id="33" w:name="_Toc479768322"/>
      <w:r w:rsidRPr="00737FAB">
        <w:rPr>
          <w:rFonts w:cs="Times New Roman"/>
          <w:i/>
          <w:sz w:val="24"/>
          <w:szCs w:val="24"/>
        </w:rPr>
        <w:t>21. Показатели доступности и качества Муниципальной услуги</w:t>
      </w:r>
      <w:bookmarkEnd w:id="33"/>
    </w:p>
    <w:p w:rsidR="00737FAB" w:rsidRPr="00737FAB" w:rsidRDefault="00737FAB" w:rsidP="00737FAB">
      <w:pPr>
        <w:pStyle w:val="113"/>
        <w:numPr>
          <w:ilvl w:val="1"/>
          <w:numId w:val="8"/>
        </w:numPr>
        <w:suppressAutoHyphens w:val="0"/>
        <w:autoSpaceDN w:val="0"/>
        <w:adjustRightInd w:val="0"/>
        <w:spacing w:line="240" w:lineRule="auto"/>
        <w:ind w:left="0" w:firstLine="709"/>
        <w:rPr>
          <w:sz w:val="24"/>
          <w:szCs w:val="24"/>
        </w:rPr>
      </w:pPr>
      <w:r w:rsidRPr="00737FAB">
        <w:rPr>
          <w:sz w:val="24"/>
          <w:szCs w:val="24"/>
        </w:rPr>
        <w:t>Показатели доступности и качества Муниципальной услуги приведены в Приложении 11 к настоящему Административному регламенту.</w:t>
      </w:r>
    </w:p>
    <w:p w:rsidR="00737FAB" w:rsidRPr="00737FAB" w:rsidRDefault="00737FAB" w:rsidP="00737FAB">
      <w:pPr>
        <w:pStyle w:val="113"/>
        <w:numPr>
          <w:ilvl w:val="1"/>
          <w:numId w:val="8"/>
        </w:numPr>
        <w:suppressAutoHyphens w:val="0"/>
        <w:autoSpaceDN w:val="0"/>
        <w:adjustRightInd w:val="0"/>
        <w:spacing w:line="240" w:lineRule="auto"/>
        <w:ind w:left="0" w:firstLine="709"/>
        <w:rPr>
          <w:sz w:val="24"/>
          <w:szCs w:val="24"/>
        </w:rPr>
      </w:pPr>
      <w:r w:rsidRPr="00737FAB">
        <w:rPr>
          <w:sz w:val="24"/>
          <w:szCs w:val="24"/>
        </w:rPr>
        <w:t>Требования к обеспечению доступности Муниципальной услуги для инвалидов приведены в Приложении 12 к настоящему Административному регламенту.</w:t>
      </w:r>
    </w:p>
    <w:p w:rsidR="00737FAB" w:rsidRPr="00737FAB" w:rsidRDefault="00737FAB" w:rsidP="00737FAB">
      <w:pPr>
        <w:pStyle w:val="ConsPlusNormal0"/>
        <w:ind w:firstLine="709"/>
        <w:rPr>
          <w:rFonts w:ascii="Times New Roman" w:hAnsi="Times New Roman" w:cs="Times New Roman"/>
          <w:sz w:val="24"/>
          <w:szCs w:val="24"/>
        </w:rPr>
      </w:pPr>
    </w:p>
    <w:p w:rsidR="00737FAB" w:rsidRPr="00737FAB" w:rsidRDefault="00737FAB" w:rsidP="00737FAB">
      <w:pPr>
        <w:pStyle w:val="afffd"/>
        <w:ind w:firstLine="709"/>
        <w:jc w:val="center"/>
        <w:outlineLvl w:val="0"/>
        <w:rPr>
          <w:rFonts w:cs="Times New Roman"/>
          <w:i/>
          <w:sz w:val="24"/>
          <w:szCs w:val="24"/>
        </w:rPr>
      </w:pPr>
      <w:bookmarkStart w:id="34" w:name="_Toc479768323"/>
      <w:r w:rsidRPr="00737FAB">
        <w:rPr>
          <w:rFonts w:cs="Times New Roman"/>
          <w:i/>
          <w:sz w:val="24"/>
          <w:szCs w:val="24"/>
        </w:rPr>
        <w:t>22. Требования организации предоставления Муниципальной услуги в электронной форме</w:t>
      </w:r>
      <w:bookmarkEnd w:id="34"/>
    </w:p>
    <w:p w:rsidR="00737FAB" w:rsidRPr="00737FAB" w:rsidRDefault="00737FAB" w:rsidP="00737FAB">
      <w:pPr>
        <w:pStyle w:val="afffd"/>
        <w:ind w:firstLine="709"/>
        <w:jc w:val="both"/>
        <w:rPr>
          <w:rFonts w:cs="Times New Roman"/>
          <w:b w:val="0"/>
          <w:i/>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22.1. В электронной форме документы, указанные в пункте 10 настоящего Административного регламента, подаются посредством РПГУ.</w:t>
      </w:r>
    </w:p>
    <w:p w:rsidR="00737FAB" w:rsidRPr="00737FAB" w:rsidRDefault="00737FAB" w:rsidP="00737FAB">
      <w:pPr>
        <w:pStyle w:val="113"/>
        <w:numPr>
          <w:ilvl w:val="1"/>
          <w:numId w:val="9"/>
        </w:numPr>
        <w:suppressAutoHyphens w:val="0"/>
        <w:autoSpaceDN w:val="0"/>
        <w:adjustRightInd w:val="0"/>
        <w:spacing w:line="240" w:lineRule="auto"/>
        <w:ind w:left="0" w:firstLine="709"/>
        <w:rPr>
          <w:sz w:val="24"/>
          <w:szCs w:val="24"/>
        </w:rPr>
      </w:pPr>
      <w:r w:rsidRPr="00737FAB">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37FAB" w:rsidRPr="00737FAB" w:rsidRDefault="00737FAB" w:rsidP="00737FAB">
      <w:pPr>
        <w:pStyle w:val="113"/>
        <w:numPr>
          <w:ilvl w:val="1"/>
          <w:numId w:val="9"/>
        </w:numPr>
        <w:suppressAutoHyphens w:val="0"/>
        <w:autoSpaceDN w:val="0"/>
        <w:adjustRightInd w:val="0"/>
        <w:spacing w:line="240" w:lineRule="auto"/>
        <w:ind w:left="0" w:firstLine="709"/>
        <w:rPr>
          <w:sz w:val="24"/>
          <w:szCs w:val="24"/>
        </w:rPr>
      </w:pPr>
      <w:r w:rsidRPr="00737FAB">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737FAB" w:rsidRPr="00737FAB" w:rsidRDefault="00737FAB" w:rsidP="00737FAB">
      <w:pPr>
        <w:pStyle w:val="113"/>
        <w:numPr>
          <w:ilvl w:val="1"/>
          <w:numId w:val="9"/>
        </w:numPr>
        <w:suppressAutoHyphens w:val="0"/>
        <w:autoSpaceDN w:val="0"/>
        <w:adjustRightInd w:val="0"/>
        <w:spacing w:line="240" w:lineRule="auto"/>
        <w:ind w:left="0" w:firstLine="709"/>
        <w:rPr>
          <w:sz w:val="24"/>
          <w:szCs w:val="24"/>
        </w:rPr>
      </w:pPr>
      <w:r w:rsidRPr="00737FAB">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5" w:name="_Toc437973300"/>
      <w:bookmarkStart w:id="36" w:name="_Toc438110042"/>
    </w:p>
    <w:bookmarkEnd w:id="35"/>
    <w:bookmarkEnd w:id="36"/>
    <w:p w:rsidR="00737FAB" w:rsidRPr="00737FAB" w:rsidRDefault="00737FAB" w:rsidP="00737FAB">
      <w:pPr>
        <w:pStyle w:val="113"/>
        <w:spacing w:line="240" w:lineRule="auto"/>
        <w:ind w:left="0" w:firstLine="709"/>
        <w:rPr>
          <w:sz w:val="24"/>
          <w:szCs w:val="24"/>
        </w:rPr>
      </w:pPr>
    </w:p>
    <w:p w:rsidR="00737FAB" w:rsidRPr="00737FAB" w:rsidRDefault="00737FAB" w:rsidP="00737FAB">
      <w:pPr>
        <w:pStyle w:val="1-"/>
        <w:spacing w:before="0" w:after="0" w:line="240" w:lineRule="auto"/>
        <w:ind w:firstLine="709"/>
        <w:outlineLvl w:val="0"/>
        <w:rPr>
          <w:rFonts w:cs="Times New Roman"/>
          <w:sz w:val="24"/>
          <w:szCs w:val="24"/>
        </w:rPr>
      </w:pPr>
      <w:bookmarkStart w:id="37" w:name="__RefHeading__36_1753854774"/>
      <w:bookmarkStart w:id="38" w:name="_Toc479768324"/>
      <w:bookmarkEnd w:id="37"/>
      <w:r w:rsidRPr="00737FAB">
        <w:rPr>
          <w:rFonts w:cs="Times New Roman"/>
          <w:sz w:val="24"/>
          <w:szCs w:val="24"/>
          <w:lang w:val="en-US"/>
        </w:rPr>
        <w:t>III</w:t>
      </w:r>
      <w:r w:rsidRPr="00737FAB">
        <w:rPr>
          <w:rFonts w:cs="Times New Roman"/>
          <w:sz w:val="24"/>
          <w:szCs w:val="24"/>
        </w:rPr>
        <w:t>. Состав, последовательность и сроки выполнения административных процедур, требования к порядку их выполнения</w:t>
      </w:r>
      <w:bookmarkEnd w:id="38"/>
    </w:p>
    <w:p w:rsidR="00737FAB" w:rsidRPr="00737FAB" w:rsidRDefault="00737FAB" w:rsidP="00737FAB">
      <w:pPr>
        <w:pStyle w:val="1-"/>
        <w:spacing w:before="0" w:after="0" w:line="240" w:lineRule="auto"/>
        <w:ind w:firstLine="709"/>
        <w:outlineLvl w:val="0"/>
        <w:rPr>
          <w:rFonts w:cs="Times New Roman"/>
          <w:sz w:val="24"/>
          <w:szCs w:val="24"/>
        </w:rPr>
      </w:pPr>
    </w:p>
    <w:p w:rsidR="00737FAB" w:rsidRPr="00737FAB" w:rsidRDefault="00737FAB" w:rsidP="00737FAB">
      <w:pPr>
        <w:pStyle w:val="2-"/>
        <w:spacing w:before="0" w:after="0"/>
        <w:ind w:left="0" w:firstLine="709"/>
        <w:outlineLvl w:val="0"/>
        <w:rPr>
          <w:sz w:val="24"/>
          <w:szCs w:val="24"/>
        </w:rPr>
      </w:pPr>
      <w:bookmarkStart w:id="39" w:name="__RefHeading__38_1753854774"/>
      <w:bookmarkStart w:id="40" w:name="_Toc479768325"/>
      <w:bookmarkEnd w:id="39"/>
      <w:r w:rsidRPr="00737FAB">
        <w:rPr>
          <w:sz w:val="24"/>
          <w:szCs w:val="24"/>
        </w:rPr>
        <w:t>23.</w:t>
      </w:r>
      <w:r w:rsidRPr="00737FAB">
        <w:rPr>
          <w:sz w:val="24"/>
          <w:szCs w:val="24"/>
        </w:rPr>
        <w:tab/>
        <w:t>Состав, последовательность и сроки выполнения административных процедур (действий) при предоставлении Муниципальной услуги</w:t>
      </w:r>
      <w:bookmarkEnd w:id="40"/>
    </w:p>
    <w:p w:rsidR="00737FAB" w:rsidRPr="00737FAB" w:rsidRDefault="00737FAB" w:rsidP="00737FAB">
      <w:pPr>
        <w:pStyle w:val="2-"/>
        <w:spacing w:before="0" w:after="0"/>
        <w:ind w:left="0" w:firstLine="709"/>
        <w:outlineLvl w:val="0"/>
        <w:rPr>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23.1. Перечень административных процедур при предоставлении Муниципальной услуги:</w:t>
      </w:r>
    </w:p>
    <w:p w:rsidR="00737FAB" w:rsidRPr="00737FAB" w:rsidRDefault="00737FAB" w:rsidP="00737FAB">
      <w:pPr>
        <w:pStyle w:val="1ff5"/>
        <w:numPr>
          <w:ilvl w:val="0"/>
          <w:numId w:val="10"/>
        </w:numPr>
        <w:suppressAutoHyphens w:val="0"/>
        <w:autoSpaceDN w:val="0"/>
        <w:adjustRightInd w:val="0"/>
        <w:spacing w:line="240" w:lineRule="auto"/>
        <w:ind w:left="0" w:firstLine="709"/>
        <w:rPr>
          <w:sz w:val="24"/>
          <w:szCs w:val="24"/>
        </w:rPr>
      </w:pPr>
      <w:r w:rsidRPr="00737FAB">
        <w:rPr>
          <w:sz w:val="24"/>
          <w:szCs w:val="24"/>
        </w:rPr>
        <w:t>прием Заявления и документов;</w:t>
      </w:r>
    </w:p>
    <w:p w:rsidR="00737FAB" w:rsidRPr="00737FAB" w:rsidRDefault="00737FAB" w:rsidP="00737FAB">
      <w:pPr>
        <w:pStyle w:val="1ff5"/>
        <w:numPr>
          <w:ilvl w:val="0"/>
          <w:numId w:val="10"/>
        </w:numPr>
        <w:suppressAutoHyphens w:val="0"/>
        <w:autoSpaceDN w:val="0"/>
        <w:adjustRightInd w:val="0"/>
        <w:spacing w:line="240" w:lineRule="auto"/>
        <w:ind w:left="0" w:firstLine="709"/>
        <w:rPr>
          <w:sz w:val="24"/>
          <w:szCs w:val="24"/>
        </w:rPr>
      </w:pPr>
      <w:r w:rsidRPr="00737FAB">
        <w:rPr>
          <w:sz w:val="24"/>
          <w:szCs w:val="24"/>
        </w:rPr>
        <w:t xml:space="preserve">обработка и предварительное рассмотрение документов; </w:t>
      </w:r>
    </w:p>
    <w:p w:rsidR="00737FAB" w:rsidRPr="00737FAB" w:rsidRDefault="00737FAB" w:rsidP="00737FAB">
      <w:pPr>
        <w:pStyle w:val="1ff5"/>
        <w:numPr>
          <w:ilvl w:val="0"/>
          <w:numId w:val="10"/>
        </w:numPr>
        <w:suppressAutoHyphens w:val="0"/>
        <w:autoSpaceDN w:val="0"/>
        <w:adjustRightInd w:val="0"/>
        <w:spacing w:line="240" w:lineRule="auto"/>
        <w:ind w:left="0" w:firstLine="709"/>
        <w:rPr>
          <w:sz w:val="24"/>
          <w:szCs w:val="24"/>
        </w:rPr>
      </w:pPr>
      <w:r w:rsidRPr="00737FAB">
        <w:rPr>
          <w:sz w:val="24"/>
          <w:szCs w:val="24"/>
        </w:rPr>
        <w:t>принятие решения;</w:t>
      </w:r>
    </w:p>
    <w:p w:rsidR="00737FAB" w:rsidRPr="00737FAB" w:rsidRDefault="00737FAB" w:rsidP="00737FAB">
      <w:pPr>
        <w:pStyle w:val="113"/>
        <w:spacing w:line="240" w:lineRule="auto"/>
        <w:ind w:left="0" w:firstLine="709"/>
        <w:rPr>
          <w:sz w:val="24"/>
          <w:szCs w:val="24"/>
        </w:rPr>
      </w:pPr>
      <w:r w:rsidRPr="00737FAB">
        <w:rPr>
          <w:sz w:val="24"/>
          <w:szCs w:val="24"/>
        </w:rPr>
        <w:t>4)</w:t>
      </w:r>
      <w:r w:rsidRPr="00737FAB">
        <w:rPr>
          <w:sz w:val="24"/>
          <w:szCs w:val="24"/>
        </w:rPr>
        <w:tab/>
        <w:t>направление результата.</w:t>
      </w:r>
    </w:p>
    <w:p w:rsidR="00737FAB" w:rsidRPr="00737FAB" w:rsidRDefault="00737FAB" w:rsidP="00737FAB">
      <w:pPr>
        <w:pStyle w:val="113"/>
        <w:numPr>
          <w:ilvl w:val="1"/>
          <w:numId w:val="11"/>
        </w:numPr>
        <w:suppressAutoHyphens w:val="0"/>
        <w:autoSpaceDN w:val="0"/>
        <w:adjustRightInd w:val="0"/>
        <w:spacing w:line="240" w:lineRule="auto"/>
        <w:ind w:left="0" w:firstLine="709"/>
        <w:rPr>
          <w:sz w:val="24"/>
          <w:szCs w:val="24"/>
        </w:rPr>
      </w:pPr>
      <w:r w:rsidRPr="00737FA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13 к настоящему Административному регламенту.</w:t>
      </w:r>
    </w:p>
    <w:p w:rsidR="00737FAB" w:rsidRPr="00737FAB" w:rsidRDefault="00737FAB" w:rsidP="00737FAB">
      <w:pPr>
        <w:pStyle w:val="113"/>
        <w:numPr>
          <w:ilvl w:val="1"/>
          <w:numId w:val="11"/>
        </w:numPr>
        <w:suppressAutoHyphens w:val="0"/>
        <w:autoSpaceDN w:val="0"/>
        <w:adjustRightInd w:val="0"/>
        <w:spacing w:line="240" w:lineRule="auto"/>
        <w:ind w:left="0" w:firstLine="709"/>
        <w:rPr>
          <w:sz w:val="24"/>
          <w:szCs w:val="24"/>
        </w:rPr>
      </w:pPr>
      <w:r w:rsidRPr="00737FAB">
        <w:rPr>
          <w:sz w:val="24"/>
          <w:szCs w:val="24"/>
        </w:rPr>
        <w:t xml:space="preserve">Блок-схема предоставления Муниципальной услуги приведена в Приложении 14 к настоящему Административному регламенту. </w:t>
      </w:r>
    </w:p>
    <w:p w:rsidR="00737FAB" w:rsidRPr="00737FAB" w:rsidRDefault="00737FAB" w:rsidP="00737FAB">
      <w:pPr>
        <w:pStyle w:val="afffd"/>
        <w:ind w:firstLine="709"/>
        <w:jc w:val="both"/>
        <w:rPr>
          <w:rFonts w:cs="Times New Roman"/>
          <w:sz w:val="24"/>
          <w:szCs w:val="24"/>
        </w:rPr>
      </w:pPr>
    </w:p>
    <w:p w:rsidR="00737FAB" w:rsidRPr="00737FAB" w:rsidRDefault="00737FAB" w:rsidP="00737FAB">
      <w:pPr>
        <w:pStyle w:val="afffd"/>
        <w:ind w:firstLine="709"/>
        <w:jc w:val="center"/>
        <w:outlineLvl w:val="0"/>
        <w:rPr>
          <w:rFonts w:cs="Times New Roman"/>
          <w:sz w:val="24"/>
          <w:szCs w:val="24"/>
        </w:rPr>
      </w:pPr>
      <w:bookmarkStart w:id="41" w:name="_Toc479768326"/>
      <w:r w:rsidRPr="00737FAB">
        <w:rPr>
          <w:rFonts w:cs="Times New Roman"/>
          <w:sz w:val="24"/>
          <w:szCs w:val="24"/>
        </w:rPr>
        <w:t>IV. Порядок и формы контроля за исполнением Административного регламента</w:t>
      </w:r>
      <w:bookmarkEnd w:id="41"/>
    </w:p>
    <w:p w:rsidR="00737FAB" w:rsidRPr="00737FAB" w:rsidRDefault="00737FAB" w:rsidP="00737FAB">
      <w:pPr>
        <w:pStyle w:val="afffd"/>
        <w:ind w:firstLine="709"/>
        <w:jc w:val="center"/>
        <w:rPr>
          <w:rFonts w:cs="Times New Roman"/>
          <w:b w:val="0"/>
          <w:sz w:val="24"/>
          <w:szCs w:val="24"/>
        </w:rPr>
      </w:pPr>
    </w:p>
    <w:p w:rsidR="00737FAB" w:rsidRPr="00737FAB" w:rsidRDefault="00737FAB" w:rsidP="00737FAB">
      <w:pPr>
        <w:pStyle w:val="2-"/>
        <w:numPr>
          <w:ilvl w:val="0"/>
          <w:numId w:val="11"/>
        </w:numPr>
        <w:suppressAutoHyphens w:val="0"/>
        <w:autoSpaceDN w:val="0"/>
        <w:adjustRightInd w:val="0"/>
        <w:spacing w:before="0" w:after="0"/>
        <w:ind w:left="0" w:firstLine="709"/>
        <w:outlineLvl w:val="1"/>
        <w:rPr>
          <w:sz w:val="24"/>
          <w:szCs w:val="24"/>
        </w:rPr>
      </w:pPr>
      <w:bookmarkStart w:id="42" w:name="_Toc438376252"/>
      <w:bookmarkStart w:id="43" w:name="_Toc438727101"/>
      <w:bookmarkStart w:id="44" w:name="_Toc468470748"/>
      <w:bookmarkStart w:id="45" w:name="_Toc473648661"/>
      <w:bookmarkStart w:id="46" w:name="_Toc475799214"/>
      <w:bookmarkStart w:id="47" w:name="_Toc479768327"/>
      <w:r w:rsidRPr="00737FAB">
        <w:rPr>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2"/>
      <w:bookmarkEnd w:id="43"/>
      <w:bookmarkEnd w:id="44"/>
      <w:bookmarkEnd w:id="45"/>
      <w:bookmarkEnd w:id="46"/>
      <w:bookmarkEnd w:id="47"/>
    </w:p>
    <w:p w:rsidR="00737FAB" w:rsidRPr="00737FAB" w:rsidRDefault="00737FAB" w:rsidP="00737FAB">
      <w:pPr>
        <w:pStyle w:val="2-"/>
        <w:suppressAutoHyphens w:val="0"/>
        <w:autoSpaceDN w:val="0"/>
        <w:adjustRightInd w:val="0"/>
        <w:spacing w:before="0" w:after="0"/>
        <w:ind w:left="0" w:firstLine="0"/>
        <w:jc w:val="left"/>
        <w:outlineLvl w:val="1"/>
        <w:rPr>
          <w:sz w:val="24"/>
          <w:szCs w:val="24"/>
        </w:rPr>
      </w:pPr>
    </w:p>
    <w:p w:rsidR="00737FAB" w:rsidRPr="00737FAB" w:rsidRDefault="00737FAB" w:rsidP="00737FAB">
      <w:pPr>
        <w:pStyle w:val="113"/>
        <w:numPr>
          <w:ilvl w:val="1"/>
          <w:numId w:val="12"/>
        </w:numPr>
        <w:suppressAutoHyphens w:val="0"/>
        <w:autoSpaceDN w:val="0"/>
        <w:adjustRightInd w:val="0"/>
        <w:spacing w:line="240" w:lineRule="auto"/>
        <w:ind w:left="0" w:firstLine="709"/>
        <w:rPr>
          <w:sz w:val="24"/>
          <w:szCs w:val="24"/>
        </w:rPr>
      </w:pPr>
      <w:bookmarkStart w:id="48" w:name="__RefHeading__40_1753854774"/>
      <w:bookmarkEnd w:id="48"/>
      <w:r w:rsidRPr="00737FAB">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737FAB" w:rsidRPr="00737FAB" w:rsidRDefault="00737FAB" w:rsidP="00737FAB">
      <w:pPr>
        <w:pStyle w:val="1ff5"/>
        <w:numPr>
          <w:ilvl w:val="0"/>
          <w:numId w:val="13"/>
        </w:numPr>
        <w:suppressAutoHyphens w:val="0"/>
        <w:autoSpaceDN w:val="0"/>
        <w:adjustRightInd w:val="0"/>
        <w:spacing w:line="240" w:lineRule="auto"/>
        <w:ind w:left="0" w:firstLine="709"/>
        <w:rPr>
          <w:sz w:val="24"/>
          <w:szCs w:val="24"/>
        </w:rPr>
      </w:pPr>
      <w:r w:rsidRPr="00737FAB">
        <w:rPr>
          <w:sz w:val="24"/>
          <w:szCs w:val="24"/>
        </w:rPr>
        <w:t>текущего контроля за соблюдением полноты и качества предоставления Муниципальной услуги (далее - текущий контроль);</w:t>
      </w:r>
    </w:p>
    <w:p w:rsidR="00737FAB" w:rsidRPr="00737FAB" w:rsidRDefault="00737FAB" w:rsidP="00737FAB">
      <w:pPr>
        <w:pStyle w:val="113"/>
        <w:numPr>
          <w:ilvl w:val="0"/>
          <w:numId w:val="13"/>
        </w:numPr>
        <w:suppressAutoHyphens w:val="0"/>
        <w:autoSpaceDN w:val="0"/>
        <w:adjustRightInd w:val="0"/>
        <w:spacing w:line="240" w:lineRule="auto"/>
        <w:ind w:left="0" w:firstLine="709"/>
        <w:rPr>
          <w:sz w:val="24"/>
          <w:szCs w:val="24"/>
        </w:rPr>
      </w:pPr>
      <w:r w:rsidRPr="00737FAB">
        <w:rPr>
          <w:sz w:val="24"/>
          <w:szCs w:val="24"/>
        </w:rPr>
        <w:t>контроля за соблюдением порядка предоставления Муниципальной услуги.</w:t>
      </w:r>
    </w:p>
    <w:p w:rsidR="00737FAB" w:rsidRPr="00737FAB" w:rsidRDefault="00737FAB" w:rsidP="00737FAB">
      <w:pPr>
        <w:pStyle w:val="113"/>
        <w:numPr>
          <w:ilvl w:val="1"/>
          <w:numId w:val="12"/>
        </w:numPr>
        <w:suppressAutoHyphens w:val="0"/>
        <w:autoSpaceDN w:val="0"/>
        <w:adjustRightInd w:val="0"/>
        <w:spacing w:line="240" w:lineRule="auto"/>
        <w:ind w:left="0" w:firstLine="709"/>
        <w:rPr>
          <w:sz w:val="24"/>
          <w:szCs w:val="24"/>
        </w:rPr>
      </w:pPr>
      <w:r w:rsidRPr="00737FAB">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rsidR="00737FAB" w:rsidRPr="00737FAB" w:rsidRDefault="00737FAB" w:rsidP="00737FAB">
      <w:pPr>
        <w:pStyle w:val="113"/>
        <w:numPr>
          <w:ilvl w:val="1"/>
          <w:numId w:val="12"/>
        </w:numPr>
        <w:suppressAutoHyphens w:val="0"/>
        <w:autoSpaceDN w:val="0"/>
        <w:adjustRightInd w:val="0"/>
        <w:spacing w:line="240" w:lineRule="auto"/>
        <w:ind w:left="0" w:firstLine="709"/>
        <w:rPr>
          <w:sz w:val="24"/>
          <w:szCs w:val="24"/>
        </w:rPr>
      </w:pPr>
      <w:r w:rsidRPr="00737FAB">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737FAB" w:rsidRPr="00737FAB" w:rsidRDefault="00737FAB" w:rsidP="00737FAB">
      <w:pPr>
        <w:pStyle w:val="113"/>
        <w:numPr>
          <w:ilvl w:val="1"/>
          <w:numId w:val="12"/>
        </w:numPr>
        <w:suppressAutoHyphens w:val="0"/>
        <w:autoSpaceDN w:val="0"/>
        <w:adjustRightInd w:val="0"/>
        <w:spacing w:line="240" w:lineRule="auto"/>
        <w:ind w:left="0" w:firstLine="709"/>
        <w:rPr>
          <w:sz w:val="24"/>
          <w:szCs w:val="24"/>
        </w:rPr>
      </w:pPr>
      <w:r w:rsidRPr="00737FAB">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737FAB" w:rsidRPr="00737FAB" w:rsidRDefault="00737FAB" w:rsidP="00737FAB">
      <w:pPr>
        <w:pStyle w:val="113"/>
        <w:suppressAutoHyphens w:val="0"/>
        <w:autoSpaceDN w:val="0"/>
        <w:adjustRightInd w:val="0"/>
        <w:spacing w:line="240" w:lineRule="auto"/>
        <w:ind w:left="0" w:firstLine="0"/>
        <w:rPr>
          <w:sz w:val="24"/>
          <w:szCs w:val="24"/>
        </w:rPr>
      </w:pPr>
    </w:p>
    <w:p w:rsidR="00737FAB" w:rsidRPr="00737FAB" w:rsidRDefault="00737FAB" w:rsidP="00737FAB">
      <w:pPr>
        <w:pStyle w:val="2-"/>
        <w:spacing w:before="0" w:after="0"/>
        <w:ind w:left="0" w:firstLine="709"/>
        <w:outlineLvl w:val="0"/>
        <w:rPr>
          <w:sz w:val="24"/>
          <w:szCs w:val="24"/>
        </w:rPr>
      </w:pPr>
      <w:bookmarkStart w:id="49" w:name="_Toc479768328"/>
      <w:r w:rsidRPr="00737FAB">
        <w:rPr>
          <w:sz w:val="24"/>
          <w:szCs w:val="24"/>
        </w:rPr>
        <w:t>25.</w:t>
      </w:r>
      <w:r w:rsidRPr="00737FAB">
        <w:rPr>
          <w:sz w:val="24"/>
          <w:szCs w:val="24"/>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49"/>
    </w:p>
    <w:p w:rsidR="00737FAB" w:rsidRPr="00737FAB" w:rsidRDefault="00737FAB" w:rsidP="00737FAB">
      <w:pPr>
        <w:pStyle w:val="2-"/>
        <w:spacing w:before="0" w:after="0"/>
        <w:ind w:left="0" w:firstLine="709"/>
        <w:outlineLvl w:val="0"/>
        <w:rPr>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25.1. 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737FAB" w:rsidRPr="00737FAB" w:rsidRDefault="00737FAB" w:rsidP="00737FAB">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t>Порядок осуществления Текущего контроля в Администрации устанавливается руководителем Администрации.</w:t>
      </w:r>
    </w:p>
    <w:p w:rsidR="00737FAB" w:rsidRPr="00737FAB" w:rsidRDefault="00737FAB" w:rsidP="00737FAB">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Муниципальной услуги и требований, установленных настоящим Административным регламентом.</w:t>
      </w:r>
    </w:p>
    <w:p w:rsidR="00737FAB" w:rsidRPr="00737FAB" w:rsidRDefault="00737FAB" w:rsidP="00737FAB">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737FAB" w:rsidRPr="00737FAB" w:rsidRDefault="00737FAB" w:rsidP="00737FAB">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37FAB" w:rsidRPr="00737FAB" w:rsidRDefault="00737FAB" w:rsidP="00737FAB">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rsidR="00737FAB" w:rsidRPr="00737FAB" w:rsidRDefault="00737FAB" w:rsidP="00737FAB">
      <w:pPr>
        <w:autoSpaceDE w:val="0"/>
        <w:spacing w:after="0" w:line="240" w:lineRule="auto"/>
        <w:ind w:firstLine="709"/>
        <w:jc w:val="both"/>
        <w:rPr>
          <w:rFonts w:ascii="Times New Roman" w:hAnsi="Times New Roman"/>
          <w:sz w:val="24"/>
          <w:szCs w:val="24"/>
        </w:rPr>
      </w:pPr>
    </w:p>
    <w:p w:rsidR="00737FAB" w:rsidRPr="00737FAB" w:rsidRDefault="00737FAB" w:rsidP="00737FAB">
      <w:pPr>
        <w:pStyle w:val="2-"/>
        <w:suppressAutoHyphens w:val="0"/>
        <w:autoSpaceDN w:val="0"/>
        <w:adjustRightInd w:val="0"/>
        <w:spacing w:before="0" w:after="0"/>
        <w:ind w:left="0" w:firstLine="709"/>
        <w:outlineLvl w:val="1"/>
        <w:rPr>
          <w:sz w:val="24"/>
          <w:szCs w:val="24"/>
        </w:rPr>
      </w:pPr>
      <w:bookmarkStart w:id="50" w:name="_Toc479768329"/>
      <w:r w:rsidRPr="00737FAB">
        <w:rPr>
          <w:i w:val="0"/>
          <w:sz w:val="24"/>
          <w:szCs w:val="24"/>
        </w:rPr>
        <w:t xml:space="preserve">26. </w:t>
      </w:r>
      <w:bookmarkStart w:id="51" w:name="_Toc438376254"/>
      <w:bookmarkStart w:id="52" w:name="_Toc438727103"/>
      <w:bookmarkStart w:id="53" w:name="_Toc468470750"/>
      <w:bookmarkStart w:id="54" w:name="_Toc473648663"/>
      <w:bookmarkStart w:id="55" w:name="_Toc475799216"/>
      <w:r w:rsidRPr="00737FAB">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50"/>
      <w:bookmarkEnd w:id="51"/>
      <w:bookmarkEnd w:id="52"/>
      <w:bookmarkEnd w:id="53"/>
      <w:bookmarkEnd w:id="54"/>
      <w:bookmarkEnd w:id="55"/>
    </w:p>
    <w:p w:rsidR="00737FAB" w:rsidRPr="00737FAB" w:rsidRDefault="00737FAB" w:rsidP="00737FAB">
      <w:pPr>
        <w:pStyle w:val="2-"/>
        <w:suppressAutoHyphens w:val="0"/>
        <w:autoSpaceDN w:val="0"/>
        <w:adjustRightInd w:val="0"/>
        <w:spacing w:before="0" w:after="0"/>
        <w:ind w:left="0" w:firstLine="709"/>
        <w:outlineLvl w:val="1"/>
        <w:rPr>
          <w:sz w:val="24"/>
          <w:szCs w:val="24"/>
        </w:rPr>
      </w:pPr>
    </w:p>
    <w:p w:rsidR="00737FAB" w:rsidRPr="00737FAB" w:rsidRDefault="00737FAB" w:rsidP="00737FAB">
      <w:pPr>
        <w:pStyle w:val="113"/>
        <w:suppressAutoHyphens w:val="0"/>
        <w:autoSpaceDN w:val="0"/>
        <w:adjustRightInd w:val="0"/>
        <w:spacing w:line="240" w:lineRule="auto"/>
        <w:ind w:left="0" w:firstLine="709"/>
        <w:rPr>
          <w:sz w:val="24"/>
          <w:szCs w:val="24"/>
        </w:rPr>
      </w:pPr>
      <w:r w:rsidRPr="00737FAB">
        <w:rPr>
          <w:sz w:val="24"/>
          <w:szCs w:val="24"/>
        </w:rPr>
        <w:t>26.1.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37FAB" w:rsidRPr="00737FAB" w:rsidRDefault="00737FAB" w:rsidP="00737FAB">
      <w:pPr>
        <w:pStyle w:val="113"/>
        <w:numPr>
          <w:ilvl w:val="1"/>
          <w:numId w:val="16"/>
        </w:numPr>
        <w:suppressAutoHyphens w:val="0"/>
        <w:autoSpaceDN w:val="0"/>
        <w:adjustRightInd w:val="0"/>
        <w:spacing w:line="240" w:lineRule="auto"/>
        <w:ind w:left="0" w:firstLine="709"/>
        <w:rPr>
          <w:sz w:val="24"/>
          <w:szCs w:val="24"/>
        </w:rPr>
      </w:pPr>
      <w:r w:rsidRPr="00737FAB">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37FAB" w:rsidRPr="00737FAB" w:rsidRDefault="00737FAB" w:rsidP="00737FAB">
      <w:pPr>
        <w:pStyle w:val="113"/>
        <w:numPr>
          <w:ilvl w:val="1"/>
          <w:numId w:val="16"/>
        </w:numPr>
        <w:tabs>
          <w:tab w:val="left" w:pos="1134"/>
        </w:tabs>
        <w:suppressAutoHyphens w:val="0"/>
        <w:autoSpaceDN w:val="0"/>
        <w:adjustRightInd w:val="0"/>
        <w:spacing w:line="240" w:lineRule="auto"/>
        <w:ind w:left="0" w:firstLine="709"/>
        <w:rPr>
          <w:sz w:val="24"/>
          <w:szCs w:val="24"/>
        </w:rPr>
      </w:pPr>
      <w:r w:rsidRPr="00737FAB">
        <w:rPr>
          <w:sz w:val="24"/>
          <w:szCs w:val="24"/>
        </w:rPr>
        <w:t xml:space="preserve">Нарушение порядка предоставления Муниципальной услуги, повлекшее </w:t>
      </w:r>
      <w:proofErr w:type="spellStart"/>
      <w:r w:rsidRPr="00737FAB">
        <w:rPr>
          <w:sz w:val="24"/>
          <w:szCs w:val="24"/>
        </w:rPr>
        <w:t>непредоставление</w:t>
      </w:r>
      <w:proofErr w:type="spellEnd"/>
      <w:r w:rsidRPr="00737FAB">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04.05.2016 № 37/2016-ОЗ «Кодекс Московской области об административных правонарушениях».</w:t>
      </w:r>
    </w:p>
    <w:p w:rsidR="00737FAB" w:rsidRPr="00737FAB" w:rsidRDefault="00737FAB" w:rsidP="00737FAB">
      <w:pPr>
        <w:pStyle w:val="1110"/>
        <w:numPr>
          <w:ilvl w:val="2"/>
          <w:numId w:val="16"/>
        </w:numPr>
        <w:suppressAutoHyphens w:val="0"/>
        <w:spacing w:line="240" w:lineRule="auto"/>
        <w:ind w:left="0" w:firstLine="709"/>
        <w:rPr>
          <w:sz w:val="24"/>
          <w:szCs w:val="24"/>
        </w:rPr>
      </w:pPr>
      <w:r w:rsidRPr="00737FA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37FAB" w:rsidRPr="00737FAB" w:rsidRDefault="00737FAB" w:rsidP="00737FAB">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37FAB" w:rsidRPr="00737FAB" w:rsidRDefault="00737FAB" w:rsidP="00737FAB">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37FAB" w:rsidRPr="00737FAB" w:rsidRDefault="00737FAB" w:rsidP="00737FAB">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37FAB" w:rsidRPr="00737FAB" w:rsidRDefault="00737FAB" w:rsidP="00737FAB">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37FAB" w:rsidRPr="00737FAB" w:rsidRDefault="00737FAB" w:rsidP="00737FAB">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737FAB" w:rsidRPr="00737FAB" w:rsidRDefault="00737FAB" w:rsidP="00737FAB">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37FAB" w:rsidRPr="00737FAB" w:rsidRDefault="00737FAB" w:rsidP="00737FAB">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737FAB" w:rsidRPr="00737FAB" w:rsidRDefault="00737FAB" w:rsidP="00737FAB">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37FAB" w:rsidRPr="00737FAB" w:rsidRDefault="00737FAB" w:rsidP="00737FAB">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7FAB" w:rsidRPr="00737FAB" w:rsidRDefault="00737FAB" w:rsidP="00737FAB">
      <w:pPr>
        <w:pStyle w:val="113"/>
        <w:numPr>
          <w:ilvl w:val="1"/>
          <w:numId w:val="16"/>
        </w:numPr>
        <w:tabs>
          <w:tab w:val="left" w:pos="1134"/>
        </w:tabs>
        <w:suppressAutoHyphens w:val="0"/>
        <w:autoSpaceDN w:val="0"/>
        <w:adjustRightInd w:val="0"/>
        <w:spacing w:line="240" w:lineRule="auto"/>
        <w:ind w:left="0" w:firstLine="709"/>
        <w:rPr>
          <w:sz w:val="24"/>
          <w:szCs w:val="24"/>
        </w:rPr>
      </w:pPr>
      <w:r w:rsidRPr="00737FAB">
        <w:rPr>
          <w:sz w:val="24"/>
          <w:szCs w:val="24"/>
        </w:rPr>
        <w:t>Должностным лицом Администрации, ответственным за соблюдение порядка предоставления Муниципальной услуги является Председатель Комитета по управлению имуществом г.Пущино.</w:t>
      </w:r>
    </w:p>
    <w:p w:rsidR="00737FAB" w:rsidRPr="00737FAB" w:rsidRDefault="00737FAB" w:rsidP="00737FAB">
      <w:pPr>
        <w:pStyle w:val="113"/>
        <w:tabs>
          <w:tab w:val="num" w:pos="0"/>
        </w:tabs>
        <w:spacing w:line="240" w:lineRule="auto"/>
        <w:ind w:left="0" w:firstLine="709"/>
        <w:rPr>
          <w:sz w:val="24"/>
          <w:szCs w:val="24"/>
        </w:rPr>
      </w:pPr>
    </w:p>
    <w:p w:rsidR="00737FAB" w:rsidRPr="00737FAB" w:rsidRDefault="00737FAB" w:rsidP="00737FAB">
      <w:pPr>
        <w:pStyle w:val="afffd"/>
        <w:numPr>
          <w:ilvl w:val="0"/>
          <w:numId w:val="16"/>
        </w:numPr>
        <w:ind w:left="0" w:firstLine="709"/>
        <w:jc w:val="center"/>
        <w:outlineLvl w:val="0"/>
        <w:rPr>
          <w:rFonts w:cs="Times New Roman"/>
          <w:i/>
          <w:sz w:val="24"/>
          <w:szCs w:val="24"/>
        </w:rPr>
      </w:pPr>
      <w:bookmarkStart w:id="56" w:name="_Toc479768330"/>
      <w:r w:rsidRPr="00737FAB">
        <w:rPr>
          <w:rFonts w:cs="Times New Roman"/>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w:t>
      </w:r>
      <w:bookmarkEnd w:id="56"/>
      <w:r w:rsidRPr="00737FAB">
        <w:rPr>
          <w:rFonts w:cs="Times New Roman"/>
          <w:i/>
          <w:sz w:val="24"/>
          <w:szCs w:val="24"/>
        </w:rPr>
        <w:t xml:space="preserve"> </w:t>
      </w:r>
      <w:bookmarkStart w:id="57" w:name="_Toc479768331"/>
      <w:r w:rsidRPr="00737FAB">
        <w:rPr>
          <w:rFonts w:cs="Times New Roman"/>
          <w:i/>
          <w:sz w:val="24"/>
          <w:szCs w:val="24"/>
        </w:rPr>
        <w:t>их объединений и организаций</w:t>
      </w:r>
      <w:bookmarkEnd w:id="57"/>
    </w:p>
    <w:p w:rsidR="00737FAB" w:rsidRPr="00737FAB" w:rsidRDefault="00737FAB" w:rsidP="00737FAB">
      <w:pPr>
        <w:pStyle w:val="afffd"/>
        <w:ind w:firstLine="709"/>
        <w:jc w:val="both"/>
        <w:rPr>
          <w:rFonts w:cs="Times New Roman"/>
          <w:sz w:val="24"/>
          <w:szCs w:val="24"/>
        </w:rPr>
      </w:pPr>
    </w:p>
    <w:p w:rsidR="00737FAB" w:rsidRPr="00737FAB" w:rsidRDefault="00737FAB" w:rsidP="00737FAB">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Требованиями к порядку и формам текущего контроля за предоставлением Муниципальной услуги являются:</w:t>
      </w:r>
    </w:p>
    <w:p w:rsidR="00737FAB" w:rsidRPr="00737FAB" w:rsidRDefault="00737FAB" w:rsidP="00737FAB">
      <w:pPr>
        <w:pStyle w:val="1ff5"/>
        <w:numPr>
          <w:ilvl w:val="0"/>
          <w:numId w:val="17"/>
        </w:numPr>
        <w:suppressAutoHyphens w:val="0"/>
        <w:autoSpaceDN w:val="0"/>
        <w:adjustRightInd w:val="0"/>
        <w:spacing w:line="240" w:lineRule="auto"/>
        <w:ind w:left="0" w:firstLine="709"/>
        <w:rPr>
          <w:sz w:val="24"/>
          <w:szCs w:val="24"/>
        </w:rPr>
      </w:pPr>
      <w:r w:rsidRPr="00737FAB">
        <w:rPr>
          <w:sz w:val="24"/>
          <w:szCs w:val="24"/>
        </w:rPr>
        <w:t xml:space="preserve"> независимость;</w:t>
      </w:r>
    </w:p>
    <w:p w:rsidR="00737FAB" w:rsidRPr="00737FAB" w:rsidRDefault="00737FAB" w:rsidP="00737FAB">
      <w:pPr>
        <w:pStyle w:val="1ff5"/>
        <w:numPr>
          <w:ilvl w:val="0"/>
          <w:numId w:val="17"/>
        </w:numPr>
        <w:suppressAutoHyphens w:val="0"/>
        <w:autoSpaceDN w:val="0"/>
        <w:adjustRightInd w:val="0"/>
        <w:spacing w:line="240" w:lineRule="auto"/>
        <w:ind w:left="0" w:firstLine="709"/>
        <w:rPr>
          <w:sz w:val="24"/>
          <w:szCs w:val="24"/>
        </w:rPr>
      </w:pPr>
      <w:r w:rsidRPr="00737FAB">
        <w:rPr>
          <w:sz w:val="24"/>
          <w:szCs w:val="24"/>
        </w:rPr>
        <w:t xml:space="preserve"> тщательность.</w:t>
      </w:r>
    </w:p>
    <w:p w:rsidR="00737FAB" w:rsidRPr="00737FAB" w:rsidRDefault="00737FAB" w:rsidP="00737FAB">
      <w:pPr>
        <w:pStyle w:val="1ff5"/>
        <w:numPr>
          <w:ilvl w:val="1"/>
          <w:numId w:val="18"/>
        </w:numPr>
        <w:suppressAutoHyphens w:val="0"/>
        <w:autoSpaceDN w:val="0"/>
        <w:adjustRightInd w:val="0"/>
        <w:spacing w:line="240" w:lineRule="auto"/>
        <w:ind w:left="0" w:firstLine="709"/>
        <w:rPr>
          <w:sz w:val="24"/>
          <w:szCs w:val="24"/>
        </w:rPr>
      </w:pPr>
      <w:r w:rsidRPr="00737FAB">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7FAB" w:rsidRPr="00737FAB" w:rsidRDefault="00737FAB" w:rsidP="00737FAB">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37FAB" w:rsidRPr="00737FAB" w:rsidRDefault="00737FAB" w:rsidP="00737FAB">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37FAB" w:rsidRPr="00737FAB" w:rsidRDefault="00737FAB" w:rsidP="00737FAB">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37FAB" w:rsidRPr="00737FAB" w:rsidRDefault="00737FAB" w:rsidP="00737FAB">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37FAB" w:rsidRPr="00737FAB" w:rsidRDefault="00737FAB" w:rsidP="00737FAB">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37FAB" w:rsidRPr="00737FAB" w:rsidRDefault="00737FAB" w:rsidP="00737FAB">
      <w:pPr>
        <w:pStyle w:val="afffd"/>
        <w:numPr>
          <w:ilvl w:val="1"/>
          <w:numId w:val="18"/>
        </w:numPr>
        <w:ind w:left="0" w:firstLine="709"/>
        <w:jc w:val="both"/>
        <w:rPr>
          <w:rFonts w:cs="Times New Roman"/>
          <w:b w:val="0"/>
          <w:sz w:val="24"/>
          <w:szCs w:val="24"/>
        </w:rPr>
      </w:pPr>
      <w:r w:rsidRPr="00737FAB">
        <w:rPr>
          <w:rFonts w:cs="Times New Roman"/>
          <w:b w:val="0"/>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37FAB" w:rsidRPr="00737FAB" w:rsidRDefault="00737FAB" w:rsidP="00737FAB">
      <w:pPr>
        <w:spacing w:after="0" w:line="240" w:lineRule="auto"/>
        <w:ind w:firstLine="709"/>
        <w:jc w:val="center"/>
        <w:rPr>
          <w:rFonts w:ascii="Times New Roman" w:hAnsi="Times New Roman"/>
          <w:sz w:val="24"/>
          <w:szCs w:val="24"/>
        </w:rPr>
      </w:pPr>
    </w:p>
    <w:p w:rsidR="00737FAB" w:rsidRPr="00737FAB" w:rsidRDefault="00737FAB" w:rsidP="00737FAB">
      <w:pPr>
        <w:pStyle w:val="afffd"/>
        <w:ind w:firstLine="709"/>
        <w:jc w:val="center"/>
        <w:outlineLvl w:val="0"/>
        <w:rPr>
          <w:rFonts w:cs="Times New Roman"/>
          <w:sz w:val="24"/>
          <w:szCs w:val="24"/>
        </w:rPr>
      </w:pPr>
      <w:bookmarkStart w:id="58" w:name="_Toc479768332"/>
      <w:r w:rsidRPr="00737FAB">
        <w:rPr>
          <w:rFonts w:cs="Times New Roman"/>
          <w:sz w:val="24"/>
          <w:szCs w:val="24"/>
          <w:lang w:val="en-US"/>
        </w:rPr>
        <w:t>V</w:t>
      </w:r>
      <w:r w:rsidRPr="00737FAB">
        <w:rPr>
          <w:rFonts w:cs="Times New Roman"/>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bookmarkEnd w:id="58"/>
    </w:p>
    <w:p w:rsidR="00737FAB" w:rsidRPr="00737FAB" w:rsidRDefault="00737FAB" w:rsidP="00737FAB">
      <w:pPr>
        <w:pStyle w:val="afffd"/>
        <w:ind w:firstLine="709"/>
        <w:jc w:val="center"/>
        <w:outlineLvl w:val="0"/>
        <w:rPr>
          <w:rFonts w:cs="Times New Roman"/>
          <w:sz w:val="24"/>
          <w:szCs w:val="24"/>
        </w:rPr>
      </w:pPr>
    </w:p>
    <w:p w:rsidR="00737FAB" w:rsidRPr="00737FAB" w:rsidRDefault="00737FAB" w:rsidP="00737FAB">
      <w:pPr>
        <w:pStyle w:val="2-"/>
        <w:suppressAutoHyphens w:val="0"/>
        <w:autoSpaceDN w:val="0"/>
        <w:adjustRightInd w:val="0"/>
        <w:spacing w:before="0" w:after="0"/>
        <w:ind w:left="0" w:firstLine="709"/>
        <w:outlineLvl w:val="1"/>
        <w:rPr>
          <w:sz w:val="24"/>
          <w:szCs w:val="24"/>
        </w:rPr>
      </w:pPr>
      <w:bookmarkStart w:id="59" w:name="_Toc479768333"/>
      <w:r w:rsidRPr="00737FAB">
        <w:rPr>
          <w:bCs/>
          <w:sz w:val="24"/>
          <w:szCs w:val="24"/>
        </w:rPr>
        <w:t xml:space="preserve">28. </w:t>
      </w:r>
      <w:bookmarkStart w:id="60" w:name="_Toc468470753"/>
      <w:bookmarkStart w:id="61" w:name="_Toc473648666"/>
      <w:bookmarkStart w:id="62" w:name="_Toc475799219"/>
      <w:r w:rsidRPr="00737FAB">
        <w:rPr>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63" w:name="_Toc468462713"/>
      <w:bookmarkEnd w:id="59"/>
      <w:bookmarkEnd w:id="60"/>
      <w:bookmarkEnd w:id="61"/>
      <w:bookmarkEnd w:id="62"/>
      <w:bookmarkEnd w:id="63"/>
    </w:p>
    <w:p w:rsidR="00737FAB" w:rsidRPr="00737FAB" w:rsidRDefault="00737FAB" w:rsidP="00737FAB">
      <w:pPr>
        <w:pStyle w:val="2-"/>
        <w:suppressAutoHyphens w:val="0"/>
        <w:autoSpaceDN w:val="0"/>
        <w:adjustRightInd w:val="0"/>
        <w:spacing w:before="0" w:after="0"/>
        <w:ind w:left="0" w:firstLine="709"/>
        <w:outlineLvl w:val="1"/>
        <w:rPr>
          <w:sz w:val="24"/>
          <w:szCs w:val="24"/>
        </w:rPr>
      </w:pPr>
    </w:p>
    <w:p w:rsidR="00737FAB" w:rsidRPr="00737FAB" w:rsidRDefault="00737FAB" w:rsidP="00737FA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28.1.</w:t>
      </w:r>
      <w:r w:rsidRPr="00737FAB">
        <w:rPr>
          <w:rFonts w:ascii="Times New Roman" w:hAnsi="Times New Roman"/>
          <w:sz w:val="24"/>
          <w:szCs w:val="24"/>
        </w:rPr>
        <w:tab/>
        <w:t>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w:t>
      </w:r>
      <w:r w:rsidRPr="00737FAB">
        <w:rPr>
          <w:rFonts w:ascii="Times New Roman" w:hAnsi="Times New Roman"/>
          <w:sz w:val="24"/>
          <w:szCs w:val="24"/>
        </w:rPr>
        <w:tab/>
        <w:t>нарушение срока предоставления Муниципальной услуги, установленного настоящим Административным регламентом;</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3)</w:t>
      </w:r>
      <w:r w:rsidRPr="00737FAB">
        <w:rPr>
          <w:rFonts w:ascii="Times New Roman" w:hAnsi="Times New Roman"/>
          <w:sz w:val="24"/>
          <w:szCs w:val="24"/>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4)</w:t>
      </w:r>
      <w:r w:rsidRPr="00737FAB">
        <w:rPr>
          <w:rFonts w:ascii="Times New Roman" w:hAnsi="Times New Roman"/>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5)</w:t>
      </w:r>
      <w:r w:rsidRPr="00737FAB">
        <w:rPr>
          <w:rFonts w:ascii="Times New Roman" w:hAnsi="Times New Roman"/>
          <w:sz w:val="24"/>
          <w:szCs w:val="24"/>
        </w:rPr>
        <w:tab/>
        <w:t>отказ в предоставлении Муниципальной услуги, если основания отказа не предусмотрены настоящим Административным регламентом;</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6)</w:t>
      </w:r>
      <w:r w:rsidRPr="00737FAB">
        <w:rPr>
          <w:rFonts w:ascii="Times New Roman" w:hAnsi="Times New Roman"/>
          <w:sz w:val="24"/>
          <w:szCs w:val="24"/>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7)</w:t>
      </w:r>
      <w:r w:rsidRPr="00737FAB">
        <w:rPr>
          <w:rFonts w:ascii="Times New Roman" w:hAnsi="Times New Roman"/>
          <w:sz w:val="24"/>
          <w:szCs w:val="24"/>
        </w:rPr>
        <w:tab/>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7FAB" w:rsidRPr="00737FAB" w:rsidRDefault="00737FAB" w:rsidP="00737FA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28.2.</w:t>
      </w:r>
      <w:r w:rsidRPr="00737FAB">
        <w:rPr>
          <w:rFonts w:ascii="Times New Roman" w:hAnsi="Times New Roman"/>
          <w:sz w:val="24"/>
          <w:szCs w:val="24"/>
        </w:rPr>
        <w:tab/>
        <w:t xml:space="preserve">Жалоба подается в письменной форме на бумажном носителе либо в электронной форме. </w:t>
      </w:r>
    </w:p>
    <w:p w:rsidR="00737FAB" w:rsidRPr="00737FAB" w:rsidRDefault="00737FAB" w:rsidP="00737FA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28.3.</w:t>
      </w:r>
      <w:r w:rsidRPr="00737FAB">
        <w:rPr>
          <w:rFonts w:ascii="Times New Roman" w:hAnsi="Times New Roman"/>
          <w:sz w:val="24"/>
          <w:szCs w:val="24"/>
        </w:rPr>
        <w:tab/>
        <w:t xml:space="preserve">Жалоба может быть направлена по почте, с использованием информационно-телекоммуникационной сети «Интернет», официального сайта Администрации, порталов </w:t>
      </w:r>
      <w:proofErr w:type="spellStart"/>
      <w:r w:rsidRPr="00737FAB">
        <w:rPr>
          <w:rFonts w:ascii="Times New Roman" w:hAnsi="Times New Roman"/>
          <w:sz w:val="24"/>
          <w:szCs w:val="24"/>
          <w:lang w:val="en-US"/>
        </w:rPr>
        <w:t>uslugi</w:t>
      </w:r>
      <w:proofErr w:type="spellEnd"/>
      <w:r w:rsidRPr="00737FAB">
        <w:rPr>
          <w:rFonts w:ascii="Times New Roman" w:hAnsi="Times New Roman"/>
          <w:sz w:val="24"/>
          <w:szCs w:val="24"/>
        </w:rPr>
        <w:t>.</w:t>
      </w:r>
      <w:proofErr w:type="spellStart"/>
      <w:r w:rsidRPr="00737FAB">
        <w:rPr>
          <w:rFonts w:ascii="Times New Roman" w:hAnsi="Times New Roman"/>
          <w:sz w:val="24"/>
          <w:szCs w:val="24"/>
          <w:lang w:val="en-US"/>
        </w:rPr>
        <w:t>mosreg</w:t>
      </w:r>
      <w:proofErr w:type="spellEnd"/>
      <w:r w:rsidRPr="00737FAB">
        <w:rPr>
          <w:rFonts w:ascii="Times New Roman" w:hAnsi="Times New Roman"/>
          <w:sz w:val="24"/>
          <w:szCs w:val="24"/>
        </w:rPr>
        <w:t>.</w:t>
      </w:r>
      <w:proofErr w:type="spellStart"/>
      <w:r w:rsidRPr="00737FAB">
        <w:rPr>
          <w:rFonts w:ascii="Times New Roman" w:hAnsi="Times New Roman"/>
          <w:sz w:val="24"/>
          <w:szCs w:val="24"/>
          <w:lang w:val="en-US"/>
        </w:rPr>
        <w:t>ru</w:t>
      </w:r>
      <w:proofErr w:type="spellEnd"/>
      <w:r w:rsidRPr="00737FAB">
        <w:rPr>
          <w:rFonts w:ascii="Times New Roman" w:hAnsi="Times New Roman"/>
          <w:sz w:val="24"/>
          <w:szCs w:val="24"/>
        </w:rPr>
        <w:t xml:space="preserve">, </w:t>
      </w:r>
      <w:proofErr w:type="spellStart"/>
      <w:r w:rsidRPr="00737FAB">
        <w:rPr>
          <w:rFonts w:ascii="Times New Roman" w:hAnsi="Times New Roman"/>
          <w:sz w:val="24"/>
          <w:szCs w:val="24"/>
          <w:lang w:val="en-US"/>
        </w:rPr>
        <w:t>gosuslugi</w:t>
      </w:r>
      <w:proofErr w:type="spellEnd"/>
      <w:r w:rsidRPr="00737FAB">
        <w:rPr>
          <w:rFonts w:ascii="Times New Roman" w:hAnsi="Times New Roman"/>
          <w:sz w:val="24"/>
          <w:szCs w:val="24"/>
        </w:rPr>
        <w:t>.</w:t>
      </w:r>
      <w:proofErr w:type="spellStart"/>
      <w:r w:rsidRPr="00737FAB">
        <w:rPr>
          <w:rFonts w:ascii="Times New Roman" w:hAnsi="Times New Roman"/>
          <w:sz w:val="24"/>
          <w:szCs w:val="24"/>
          <w:lang w:val="en-US"/>
        </w:rPr>
        <w:t>ru</w:t>
      </w:r>
      <w:proofErr w:type="spellEnd"/>
      <w:r w:rsidRPr="00737FAB">
        <w:rPr>
          <w:rFonts w:ascii="Times New Roman" w:hAnsi="Times New Roman"/>
          <w:sz w:val="24"/>
          <w:szCs w:val="24"/>
        </w:rPr>
        <w:t xml:space="preserve">, </w:t>
      </w:r>
      <w:proofErr w:type="spellStart"/>
      <w:r w:rsidRPr="00737FAB">
        <w:rPr>
          <w:rFonts w:ascii="Times New Roman" w:hAnsi="Times New Roman"/>
          <w:sz w:val="24"/>
          <w:szCs w:val="24"/>
          <w:lang w:val="en-US"/>
        </w:rPr>
        <w:t>vmeste</w:t>
      </w:r>
      <w:proofErr w:type="spellEnd"/>
      <w:r w:rsidRPr="00737FAB">
        <w:rPr>
          <w:rFonts w:ascii="Times New Roman" w:hAnsi="Times New Roman"/>
          <w:sz w:val="24"/>
          <w:szCs w:val="24"/>
        </w:rPr>
        <w:t>.</w:t>
      </w:r>
      <w:proofErr w:type="spellStart"/>
      <w:r w:rsidRPr="00737FAB">
        <w:rPr>
          <w:rFonts w:ascii="Times New Roman" w:hAnsi="Times New Roman"/>
          <w:sz w:val="24"/>
          <w:szCs w:val="24"/>
          <w:lang w:val="en-US"/>
        </w:rPr>
        <w:t>mosreg</w:t>
      </w:r>
      <w:proofErr w:type="spellEnd"/>
      <w:r w:rsidRPr="00737FAB">
        <w:rPr>
          <w:rFonts w:ascii="Times New Roman" w:hAnsi="Times New Roman"/>
          <w:sz w:val="24"/>
          <w:szCs w:val="24"/>
        </w:rPr>
        <w:t>.</w:t>
      </w:r>
      <w:proofErr w:type="spellStart"/>
      <w:r w:rsidRPr="00737FAB">
        <w:rPr>
          <w:rFonts w:ascii="Times New Roman" w:hAnsi="Times New Roman"/>
          <w:sz w:val="24"/>
          <w:szCs w:val="24"/>
          <w:lang w:val="en-US"/>
        </w:rPr>
        <w:t>ru</w:t>
      </w:r>
      <w:proofErr w:type="spellEnd"/>
      <w:r w:rsidRPr="00737FAB">
        <w:rPr>
          <w:rFonts w:ascii="Times New Roman" w:hAnsi="Times New Roman"/>
          <w:sz w:val="24"/>
          <w:szCs w:val="24"/>
        </w:rPr>
        <w:t>, а также может быть принята при личном приеме Заявителя (Представителя заявителя).</w:t>
      </w:r>
    </w:p>
    <w:p w:rsidR="00737FAB" w:rsidRPr="00737FAB" w:rsidRDefault="00737FAB" w:rsidP="00737FA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28.4.</w:t>
      </w:r>
      <w:r w:rsidRPr="00737FAB">
        <w:rPr>
          <w:rFonts w:ascii="Times New Roman" w:hAnsi="Times New Roman"/>
          <w:sz w:val="24"/>
          <w:szCs w:val="24"/>
        </w:rPr>
        <w:tab/>
        <w:t>Жалоба должна содержать:</w:t>
      </w:r>
    </w:p>
    <w:p w:rsidR="00737FAB" w:rsidRPr="00737FAB" w:rsidRDefault="00737FAB" w:rsidP="00737FAB">
      <w:pPr>
        <w:pStyle w:val="1ff5"/>
        <w:spacing w:line="240" w:lineRule="auto"/>
        <w:ind w:firstLine="709"/>
        <w:contextualSpacing/>
        <w:rPr>
          <w:sz w:val="24"/>
          <w:szCs w:val="24"/>
        </w:rPr>
      </w:pPr>
      <w:r w:rsidRPr="00737FAB">
        <w:rPr>
          <w:sz w:val="24"/>
          <w:szCs w:val="24"/>
        </w:rPr>
        <w:t>1)</w:t>
      </w:r>
      <w:r w:rsidRPr="00737FAB">
        <w:rPr>
          <w:sz w:val="24"/>
          <w:szCs w:val="24"/>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37FAB" w:rsidRPr="00737FAB" w:rsidRDefault="00737FAB" w:rsidP="00737FAB">
      <w:pPr>
        <w:spacing w:after="0" w:line="240" w:lineRule="auto"/>
        <w:ind w:firstLine="709"/>
        <w:contextualSpacing/>
        <w:jc w:val="both"/>
        <w:rPr>
          <w:rFonts w:ascii="Times New Roman" w:hAnsi="Times New Roman"/>
          <w:sz w:val="24"/>
          <w:szCs w:val="24"/>
        </w:rPr>
      </w:pPr>
      <w:r w:rsidRPr="00737FAB">
        <w:rPr>
          <w:rFonts w:ascii="Times New Roman" w:hAnsi="Times New Roman"/>
          <w:sz w:val="24"/>
          <w:szCs w:val="24"/>
        </w:rPr>
        <w:t>2)</w:t>
      </w:r>
      <w:r w:rsidRPr="00737FAB">
        <w:rPr>
          <w:rFonts w:ascii="Times New Roman" w:hAnsi="Times New Roman"/>
          <w:sz w:val="24"/>
          <w:szCs w:val="24"/>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737FAB" w:rsidRPr="00737FAB" w:rsidRDefault="00737FAB" w:rsidP="00737FAB">
      <w:pPr>
        <w:spacing w:after="0" w:line="240" w:lineRule="auto"/>
        <w:ind w:firstLine="709"/>
        <w:contextualSpacing/>
        <w:jc w:val="both"/>
        <w:rPr>
          <w:rFonts w:ascii="Times New Roman" w:hAnsi="Times New Roman"/>
          <w:sz w:val="24"/>
          <w:szCs w:val="24"/>
        </w:rPr>
      </w:pPr>
      <w:r w:rsidRPr="00737FAB">
        <w:rPr>
          <w:rFonts w:ascii="Times New Roman" w:hAnsi="Times New Roman"/>
          <w:sz w:val="24"/>
          <w:szCs w:val="24"/>
        </w:rPr>
        <w:t>3)</w:t>
      </w:r>
      <w:r w:rsidRPr="00737FAB">
        <w:rPr>
          <w:rFonts w:ascii="Times New Roman" w:hAnsi="Times New Roman"/>
          <w:sz w:val="24"/>
          <w:szCs w:val="24"/>
        </w:rPr>
        <w:tab/>
        <w:t>сведения об обжалуемых решениях и действиях (бездействии);</w:t>
      </w:r>
    </w:p>
    <w:p w:rsidR="00737FAB" w:rsidRPr="00737FAB" w:rsidRDefault="00737FAB" w:rsidP="00737FAB">
      <w:pPr>
        <w:spacing w:after="0" w:line="240" w:lineRule="auto"/>
        <w:ind w:firstLine="709"/>
        <w:contextualSpacing/>
        <w:jc w:val="both"/>
        <w:rPr>
          <w:rFonts w:ascii="Times New Roman" w:hAnsi="Times New Roman"/>
          <w:sz w:val="24"/>
          <w:szCs w:val="24"/>
        </w:rPr>
      </w:pPr>
      <w:r w:rsidRPr="00737FAB">
        <w:rPr>
          <w:rFonts w:ascii="Times New Roman" w:hAnsi="Times New Roman"/>
          <w:sz w:val="24"/>
          <w:szCs w:val="24"/>
        </w:rPr>
        <w:t>4)</w:t>
      </w:r>
      <w:r w:rsidRPr="00737FAB">
        <w:rPr>
          <w:rFonts w:ascii="Times New Roman" w:hAnsi="Times New Roman"/>
          <w:sz w:val="24"/>
          <w:szCs w:val="24"/>
        </w:rPr>
        <w:tab/>
        <w:t>доводы, на основании которых Заявитель (Представитель заявителя) не согласен с решением и действием (бездействием).</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737FAB" w:rsidRPr="00737FAB" w:rsidRDefault="00737FAB" w:rsidP="00737FA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28.5.</w:t>
      </w:r>
      <w:r w:rsidRPr="00737FAB">
        <w:rPr>
          <w:rFonts w:ascii="Times New Roman" w:hAnsi="Times New Roman"/>
          <w:sz w:val="24"/>
          <w:szCs w:val="24"/>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37FAB" w:rsidRPr="00737FAB" w:rsidRDefault="00737FAB" w:rsidP="00737FA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28.6.</w:t>
      </w:r>
      <w:r w:rsidRPr="00737FAB">
        <w:rPr>
          <w:rFonts w:ascii="Times New Roman" w:hAnsi="Times New Roman"/>
          <w:sz w:val="24"/>
          <w:szCs w:val="24"/>
        </w:rPr>
        <w:tab/>
        <w:t>Жалоба, поступившая в Администрацию, подлежит рассмотрению должностным лицом, уполномоченным на рассмотрение жалоб, который обеспечивает:</w:t>
      </w:r>
    </w:p>
    <w:p w:rsidR="00737FAB" w:rsidRPr="00737FAB" w:rsidRDefault="00737FAB" w:rsidP="00737FAB">
      <w:pPr>
        <w:pStyle w:val="aff3"/>
        <w:numPr>
          <w:ilvl w:val="0"/>
          <w:numId w:val="19"/>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 xml:space="preserve">прием и рассмотрение жалоб в соответствии с требованиями Федерального </w:t>
      </w:r>
      <w:hyperlink r:id="rId9" w:history="1">
        <w:r w:rsidRPr="00737FAB">
          <w:rPr>
            <w:rFonts w:ascii="Times New Roman" w:hAnsi="Times New Roman" w:cs="Times New Roman"/>
            <w:sz w:val="24"/>
            <w:szCs w:val="24"/>
          </w:rPr>
          <w:t>закона</w:t>
        </w:r>
      </w:hyperlink>
      <w:r w:rsidRPr="00737FAB">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737FAB" w:rsidRPr="00737FAB" w:rsidRDefault="00737FAB" w:rsidP="00737FAB">
      <w:pPr>
        <w:pStyle w:val="1ff5"/>
        <w:numPr>
          <w:ilvl w:val="0"/>
          <w:numId w:val="19"/>
        </w:numPr>
        <w:suppressAutoHyphens w:val="0"/>
        <w:autoSpaceDN w:val="0"/>
        <w:adjustRightInd w:val="0"/>
        <w:spacing w:line="240" w:lineRule="auto"/>
        <w:ind w:left="0" w:firstLine="709"/>
        <w:rPr>
          <w:sz w:val="24"/>
          <w:szCs w:val="24"/>
        </w:rPr>
      </w:pPr>
      <w:r w:rsidRPr="00737FAB">
        <w:rPr>
          <w:sz w:val="24"/>
          <w:szCs w:val="24"/>
        </w:rPr>
        <w:t>информирование Заявителей (Представителей заявителя) о порядке обжалования решений и действий (бездействия), нарушающих их права и законные интересы.</w:t>
      </w:r>
    </w:p>
    <w:p w:rsidR="00737FAB" w:rsidRPr="00737FAB" w:rsidRDefault="00737FAB" w:rsidP="00737FAB">
      <w:pPr>
        <w:pStyle w:val="a"/>
        <w:numPr>
          <w:ilvl w:val="0"/>
          <w:numId w:val="0"/>
        </w:numPr>
        <w:ind w:firstLine="709"/>
        <w:rPr>
          <w:rFonts w:cs="Times New Roman"/>
        </w:rPr>
      </w:pPr>
      <w:r w:rsidRPr="00737FAB">
        <w:rPr>
          <w:rFonts w:cs="Times New Roman"/>
        </w:rPr>
        <w:t>28.7.Жалоба, поступившая в Администрацию, подлежит регистрации не позднее следующего рабочего дня со дня ее поступления.</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28.8. Жалоба подлежит рассмотрению:</w:t>
      </w:r>
    </w:p>
    <w:p w:rsidR="00737FAB" w:rsidRPr="00737FAB" w:rsidRDefault="00737FAB" w:rsidP="00737FAB">
      <w:pPr>
        <w:pStyle w:val="aff3"/>
        <w:numPr>
          <w:ilvl w:val="0"/>
          <w:numId w:val="20"/>
        </w:numPr>
        <w:suppressAutoHyphens w:val="0"/>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37FAB">
        <w:rPr>
          <w:rFonts w:ascii="Times New Roman" w:hAnsi="Times New Roman" w:cs="Times New Roman"/>
          <w:sz w:val="24"/>
          <w:szCs w:val="24"/>
        </w:rPr>
        <w:t>в течение 15 рабочих дней со дня ее регистрации в Администрации;</w:t>
      </w:r>
    </w:p>
    <w:p w:rsidR="00737FAB" w:rsidRPr="00737FAB" w:rsidRDefault="00737FAB" w:rsidP="00737FAB">
      <w:pPr>
        <w:pStyle w:val="aff3"/>
        <w:numPr>
          <w:ilvl w:val="0"/>
          <w:numId w:val="20"/>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37FAB" w:rsidRPr="00737FAB" w:rsidRDefault="00737FAB" w:rsidP="00737FAB">
      <w:pPr>
        <w:pStyle w:val="a"/>
        <w:numPr>
          <w:ilvl w:val="0"/>
          <w:numId w:val="0"/>
        </w:numPr>
        <w:ind w:firstLine="709"/>
        <w:rPr>
          <w:rFonts w:cs="Times New Roman"/>
        </w:rPr>
      </w:pPr>
      <w:bookmarkStart w:id="64" w:name="_Ref438371566"/>
      <w:r w:rsidRPr="00737FAB">
        <w:rPr>
          <w:rFonts w:cs="Times New Roman"/>
        </w:rPr>
        <w:t>28.9.В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64"/>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37FAB" w:rsidRPr="00737FAB" w:rsidRDefault="00737FAB" w:rsidP="00737FAB">
      <w:pPr>
        <w:pStyle w:val="a"/>
        <w:numPr>
          <w:ilvl w:val="0"/>
          <w:numId w:val="0"/>
        </w:numPr>
        <w:tabs>
          <w:tab w:val="clear" w:pos="992"/>
          <w:tab w:val="clear" w:pos="1134"/>
          <w:tab w:val="clear" w:pos="9781"/>
        </w:tabs>
        <w:ind w:firstLine="709"/>
        <w:rPr>
          <w:rFonts w:cs="Times New Roman"/>
        </w:rPr>
      </w:pPr>
      <w:r w:rsidRPr="00737FAB">
        <w:rPr>
          <w:rFonts w:cs="Times New Roman"/>
        </w:rPr>
        <w:t>28.10.</w:t>
      </w:r>
      <w:r w:rsidRPr="00737FAB">
        <w:rPr>
          <w:rFonts w:cs="Times New Roman"/>
        </w:rPr>
        <w:tab/>
        <w:t>По результатам рассмотрения жалобы Администрация принимает одно из следующих решений:</w:t>
      </w:r>
    </w:p>
    <w:p w:rsidR="00737FAB" w:rsidRPr="00737FAB" w:rsidRDefault="00737FAB" w:rsidP="00737FAB">
      <w:pPr>
        <w:pStyle w:val="aff3"/>
        <w:numPr>
          <w:ilvl w:val="0"/>
          <w:numId w:val="21"/>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37FAB" w:rsidRPr="00737FAB" w:rsidRDefault="00737FAB" w:rsidP="00737FAB">
      <w:pPr>
        <w:pStyle w:val="aff3"/>
        <w:numPr>
          <w:ilvl w:val="0"/>
          <w:numId w:val="21"/>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отказывает в удовлетворении жалобы.</w:t>
      </w:r>
    </w:p>
    <w:p w:rsidR="00737FAB" w:rsidRPr="00737FAB" w:rsidRDefault="00737FAB" w:rsidP="00737FAB">
      <w:pPr>
        <w:pStyle w:val="a"/>
        <w:numPr>
          <w:ilvl w:val="0"/>
          <w:numId w:val="0"/>
        </w:numPr>
        <w:tabs>
          <w:tab w:val="clear" w:pos="992"/>
          <w:tab w:val="clear" w:pos="1134"/>
          <w:tab w:val="clear" w:pos="9781"/>
        </w:tabs>
        <w:ind w:firstLine="709"/>
        <w:rPr>
          <w:rFonts w:cs="Times New Roman"/>
        </w:rPr>
      </w:pPr>
      <w:r w:rsidRPr="00737FAB">
        <w:rPr>
          <w:rFonts w:cs="Times New Roman"/>
        </w:rPr>
        <w:t>28.11.</w:t>
      </w:r>
      <w:r w:rsidRPr="00737FAB">
        <w:rPr>
          <w:rFonts w:cs="Times New Roman"/>
        </w:rPr>
        <w:tab/>
        <w:t>Не позднее дня, следующего за днем принятия решения, указанного в пункте 28.10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37FAB" w:rsidRPr="00737FAB" w:rsidRDefault="00737FAB" w:rsidP="00737FAB">
      <w:pPr>
        <w:pStyle w:val="a"/>
        <w:numPr>
          <w:ilvl w:val="0"/>
          <w:numId w:val="0"/>
        </w:numPr>
        <w:tabs>
          <w:tab w:val="clear" w:pos="992"/>
          <w:tab w:val="clear" w:pos="1134"/>
          <w:tab w:val="clear" w:pos="9781"/>
        </w:tabs>
        <w:ind w:firstLine="709"/>
        <w:rPr>
          <w:rFonts w:cs="Times New Roman"/>
        </w:rPr>
      </w:pPr>
      <w:r w:rsidRPr="00737FAB">
        <w:rPr>
          <w:rFonts w:cs="Times New Roman"/>
        </w:rPr>
        <w:t>28.12.</w:t>
      </w:r>
      <w:r w:rsidRPr="00737FAB">
        <w:rPr>
          <w:rFonts w:cs="Times New Roman"/>
        </w:rPr>
        <w:tab/>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737FAB" w:rsidRPr="00737FAB" w:rsidRDefault="00737FAB" w:rsidP="00737FAB">
      <w:pPr>
        <w:pStyle w:val="a"/>
        <w:numPr>
          <w:ilvl w:val="0"/>
          <w:numId w:val="0"/>
        </w:numPr>
        <w:tabs>
          <w:tab w:val="clear" w:pos="992"/>
          <w:tab w:val="clear" w:pos="1134"/>
          <w:tab w:val="clear" w:pos="9781"/>
        </w:tabs>
        <w:ind w:firstLine="709"/>
        <w:rPr>
          <w:rFonts w:cs="Times New Roman"/>
        </w:rPr>
      </w:pPr>
      <w:r w:rsidRPr="00737FAB">
        <w:rPr>
          <w:rFonts w:cs="Times New Roman"/>
        </w:rPr>
        <w:t>28.13.</w:t>
      </w:r>
      <w:r w:rsidRPr="00737FAB">
        <w:rPr>
          <w:rFonts w:cs="Times New Roman"/>
        </w:rPr>
        <w:tab/>
        <w:t>Администрация отказывает в удовлетворении жалобы в следующих случаях:</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1)</w:t>
      </w:r>
      <w:r w:rsidRPr="00737FAB">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w:t>
      </w:r>
      <w:r w:rsidRPr="00737FAB">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3)</w:t>
      </w:r>
      <w:r w:rsidRPr="00737FAB">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4)</w:t>
      </w:r>
      <w:r w:rsidRPr="00737FAB">
        <w:rPr>
          <w:rFonts w:ascii="Times New Roman" w:hAnsi="Times New Roman"/>
          <w:sz w:val="24"/>
          <w:szCs w:val="24"/>
        </w:rPr>
        <w:tab/>
        <w:t>признания жалобы необоснованной.</w:t>
      </w:r>
    </w:p>
    <w:p w:rsidR="00737FAB" w:rsidRPr="00737FAB" w:rsidRDefault="00737FAB" w:rsidP="00737FAB">
      <w:pPr>
        <w:pStyle w:val="a"/>
        <w:numPr>
          <w:ilvl w:val="0"/>
          <w:numId w:val="0"/>
        </w:numPr>
        <w:tabs>
          <w:tab w:val="clear" w:pos="9781"/>
        </w:tabs>
        <w:ind w:firstLine="709"/>
        <w:rPr>
          <w:rFonts w:cs="Times New Roman"/>
        </w:rPr>
      </w:pPr>
      <w:r w:rsidRPr="00737FAB">
        <w:rPr>
          <w:rFonts w:cs="Times New Roman"/>
        </w:rPr>
        <w:t>28.14.</w:t>
      </w:r>
      <w:r w:rsidRPr="00737FAB">
        <w:rPr>
          <w:rFonts w:cs="Times New Roman"/>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37FAB" w:rsidRPr="00737FAB" w:rsidRDefault="00737FAB" w:rsidP="00737FAB">
      <w:pPr>
        <w:pStyle w:val="a"/>
        <w:numPr>
          <w:ilvl w:val="0"/>
          <w:numId w:val="0"/>
        </w:numPr>
        <w:tabs>
          <w:tab w:val="clear" w:pos="992"/>
          <w:tab w:val="clear" w:pos="1134"/>
          <w:tab w:val="clear" w:pos="9781"/>
        </w:tabs>
        <w:ind w:firstLine="709"/>
        <w:rPr>
          <w:rFonts w:cs="Times New Roman"/>
        </w:rPr>
      </w:pPr>
      <w:r w:rsidRPr="00737FAB">
        <w:rPr>
          <w:rFonts w:cs="Times New Roman"/>
        </w:rPr>
        <w:t>28.15.</w:t>
      </w:r>
      <w:r w:rsidRPr="00737FAB">
        <w:rPr>
          <w:rFonts w:cs="Times New Roman"/>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7FAB" w:rsidRPr="00737FAB" w:rsidRDefault="00737FAB" w:rsidP="00737FA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28.16.</w:t>
      </w:r>
      <w:r w:rsidRPr="00737FAB">
        <w:rPr>
          <w:rFonts w:ascii="Times New Roman" w:hAnsi="Times New Roman"/>
          <w:sz w:val="24"/>
          <w:szCs w:val="24"/>
        </w:rPr>
        <w:tab/>
        <w:t>В ответе по результатам рассмотрения жалобы указываются:</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1)</w:t>
      </w:r>
      <w:r w:rsidRPr="00737FAB">
        <w:rPr>
          <w:rFonts w:ascii="Times New Roman" w:hAnsi="Times New Roman"/>
          <w:sz w:val="24"/>
          <w:szCs w:val="24"/>
        </w:rPr>
        <w:tab/>
        <w:t>должность, фамилия, имя, отчество (при наличии) должностного лица Администрации, принявшего решение по жалобе;</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w:t>
      </w:r>
      <w:r w:rsidRPr="00737FAB">
        <w:rPr>
          <w:rFonts w:ascii="Times New Roman" w:hAnsi="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3)</w:t>
      </w:r>
      <w:r w:rsidRPr="00737FAB">
        <w:rPr>
          <w:rFonts w:ascii="Times New Roman" w:hAnsi="Times New Roman"/>
          <w:sz w:val="24"/>
          <w:szCs w:val="24"/>
        </w:rPr>
        <w:tab/>
        <w:t>фамилия, имя, отчество (при наличии) или наименование Заявителя;</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4)</w:t>
      </w:r>
      <w:r w:rsidRPr="00737FAB">
        <w:rPr>
          <w:rFonts w:ascii="Times New Roman" w:hAnsi="Times New Roman"/>
          <w:sz w:val="24"/>
          <w:szCs w:val="24"/>
        </w:rPr>
        <w:tab/>
        <w:t>основания для принятия решения по жалобе;</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5)</w:t>
      </w:r>
      <w:r w:rsidRPr="00737FAB">
        <w:rPr>
          <w:rFonts w:ascii="Times New Roman" w:hAnsi="Times New Roman"/>
          <w:sz w:val="24"/>
          <w:szCs w:val="24"/>
        </w:rPr>
        <w:tab/>
        <w:t>принятое по жалобе решение;</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6)</w:t>
      </w:r>
      <w:r w:rsidRPr="00737FAB">
        <w:rPr>
          <w:rFonts w:ascii="Times New Roman" w:hAnsi="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7)</w:t>
      </w:r>
      <w:r w:rsidRPr="00737FAB">
        <w:rPr>
          <w:rFonts w:ascii="Times New Roman" w:hAnsi="Times New Roman"/>
          <w:sz w:val="24"/>
          <w:szCs w:val="24"/>
        </w:rPr>
        <w:tab/>
        <w:t>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8)  сведения о порядке обжалования принятого по жалобе решения.</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28.17.Ответ по результатам рассмотрения жалобы подписывается уполномоченным на рассмотрение жалобы должностным лицом Администрации.</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28.18. Администрация вправе оставить жалобу без ответа в следующих случаях:</w:t>
      </w:r>
    </w:p>
    <w:p w:rsidR="00737FAB" w:rsidRPr="00737FAB" w:rsidRDefault="00737FAB" w:rsidP="00737FAB">
      <w:pPr>
        <w:pStyle w:val="aff3"/>
        <w:numPr>
          <w:ilvl w:val="0"/>
          <w:numId w:val="22"/>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737FAB" w:rsidRPr="00737FAB" w:rsidRDefault="00737FAB" w:rsidP="00737FAB">
      <w:pPr>
        <w:pStyle w:val="aff3"/>
        <w:numPr>
          <w:ilvl w:val="0"/>
          <w:numId w:val="22"/>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737FAB" w:rsidRPr="00737FAB" w:rsidRDefault="00737FAB" w:rsidP="00737FAB">
      <w:pPr>
        <w:pStyle w:val="aff3"/>
        <w:numPr>
          <w:ilvl w:val="0"/>
          <w:numId w:val="22"/>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37FAB" w:rsidRPr="00737FAB" w:rsidRDefault="00737FAB" w:rsidP="00737FAB">
      <w:pPr>
        <w:pStyle w:val="113"/>
        <w:spacing w:line="240" w:lineRule="auto"/>
        <w:ind w:left="0" w:firstLine="709"/>
        <w:rPr>
          <w:sz w:val="24"/>
          <w:szCs w:val="24"/>
        </w:rPr>
      </w:pPr>
      <w:r w:rsidRPr="00737FAB">
        <w:rPr>
          <w:sz w:val="24"/>
          <w:szCs w:val="24"/>
        </w:rPr>
        <w:t>28.20.Порядок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737FAB" w:rsidRPr="00737FAB" w:rsidRDefault="00737FAB" w:rsidP="00737FAB">
      <w:pPr>
        <w:pStyle w:val="113"/>
        <w:spacing w:line="240" w:lineRule="auto"/>
        <w:ind w:left="0" w:firstLine="709"/>
        <w:rPr>
          <w:sz w:val="24"/>
          <w:szCs w:val="24"/>
        </w:rPr>
      </w:pPr>
    </w:p>
    <w:p w:rsidR="00737FAB" w:rsidRPr="00737FAB" w:rsidRDefault="00737FAB" w:rsidP="00737FAB">
      <w:pPr>
        <w:pStyle w:val="1-"/>
        <w:spacing w:before="0" w:after="0" w:line="240" w:lineRule="auto"/>
        <w:ind w:firstLine="709"/>
        <w:outlineLvl w:val="0"/>
        <w:rPr>
          <w:rFonts w:cs="Times New Roman"/>
          <w:sz w:val="24"/>
          <w:szCs w:val="24"/>
          <w:lang w:val="ru-RU"/>
        </w:rPr>
      </w:pPr>
      <w:bookmarkStart w:id="65" w:name="__RefHeading__42_1753854774"/>
      <w:bookmarkStart w:id="66" w:name="_Toc479768334"/>
      <w:bookmarkEnd w:id="65"/>
      <w:r w:rsidRPr="00737FAB">
        <w:rPr>
          <w:rFonts w:cs="Times New Roman"/>
          <w:sz w:val="24"/>
          <w:szCs w:val="24"/>
          <w:lang w:val="en-US"/>
        </w:rPr>
        <w:t>VI</w:t>
      </w:r>
      <w:r w:rsidRPr="00737FAB">
        <w:rPr>
          <w:rFonts w:cs="Times New Roman"/>
          <w:sz w:val="24"/>
          <w:szCs w:val="24"/>
        </w:rPr>
        <w:t xml:space="preserve">. Правила обработки персональных данных при </w:t>
      </w:r>
      <w:r w:rsidRPr="00737FAB">
        <w:rPr>
          <w:rFonts w:cs="Times New Roman"/>
          <w:sz w:val="24"/>
          <w:szCs w:val="24"/>
          <w:lang w:val="ru-RU"/>
        </w:rPr>
        <w:t>предоставлении Муниципальной у</w:t>
      </w:r>
      <w:r w:rsidRPr="00737FAB">
        <w:rPr>
          <w:rFonts w:cs="Times New Roman"/>
          <w:sz w:val="24"/>
          <w:szCs w:val="24"/>
        </w:rPr>
        <w:t>слуги</w:t>
      </w:r>
      <w:bookmarkEnd w:id="66"/>
    </w:p>
    <w:p w:rsidR="00737FAB" w:rsidRPr="00737FAB" w:rsidRDefault="00737FAB" w:rsidP="00737FAB">
      <w:pPr>
        <w:pStyle w:val="1-"/>
        <w:spacing w:before="0" w:after="0" w:line="240" w:lineRule="auto"/>
        <w:ind w:firstLine="709"/>
        <w:rPr>
          <w:rFonts w:cs="Times New Roman"/>
          <w:sz w:val="24"/>
          <w:szCs w:val="24"/>
          <w:lang w:val="ru-RU"/>
        </w:rPr>
      </w:pPr>
    </w:p>
    <w:p w:rsidR="00737FAB" w:rsidRPr="00737FAB" w:rsidRDefault="00737FAB" w:rsidP="00737FAB">
      <w:pPr>
        <w:pStyle w:val="2-"/>
        <w:spacing w:before="0" w:after="0"/>
        <w:ind w:left="0" w:firstLine="709"/>
        <w:outlineLvl w:val="0"/>
        <w:rPr>
          <w:sz w:val="24"/>
          <w:szCs w:val="24"/>
        </w:rPr>
      </w:pPr>
      <w:bookmarkStart w:id="67" w:name="__RefHeading__44_1753854774"/>
      <w:bookmarkStart w:id="68" w:name="_Toc479768335"/>
      <w:bookmarkEnd w:id="67"/>
      <w:r w:rsidRPr="00737FAB">
        <w:rPr>
          <w:sz w:val="24"/>
          <w:szCs w:val="24"/>
        </w:rPr>
        <w:t>29. Правила обработки персональных данных при предоставлении Муниципальной услуги</w:t>
      </w:r>
      <w:bookmarkEnd w:id="68"/>
    </w:p>
    <w:p w:rsidR="00737FAB" w:rsidRPr="00737FAB" w:rsidRDefault="00737FAB" w:rsidP="00737FAB">
      <w:pPr>
        <w:pStyle w:val="1fb"/>
        <w:ind w:firstLine="709"/>
        <w:rPr>
          <w:rFonts w:ascii="Times New Roman" w:hAnsi="Times New Roman" w:cs="Times New Roman"/>
          <w:sz w:val="24"/>
          <w:szCs w:val="24"/>
        </w:rPr>
      </w:pPr>
    </w:p>
    <w:p w:rsidR="00737FAB" w:rsidRPr="00737FAB" w:rsidRDefault="00737FAB" w:rsidP="00737FAB">
      <w:pPr>
        <w:pStyle w:val="113"/>
        <w:spacing w:line="240" w:lineRule="auto"/>
        <w:ind w:left="0" w:firstLine="709"/>
        <w:rPr>
          <w:sz w:val="24"/>
          <w:szCs w:val="24"/>
        </w:rPr>
      </w:pPr>
      <w:r w:rsidRPr="00737FAB">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37FAB" w:rsidRPr="00737FAB" w:rsidRDefault="00737FAB" w:rsidP="00737FAB">
      <w:pPr>
        <w:pStyle w:val="113"/>
        <w:spacing w:line="240" w:lineRule="auto"/>
        <w:ind w:left="0" w:firstLine="709"/>
        <w:rPr>
          <w:sz w:val="24"/>
          <w:szCs w:val="24"/>
        </w:rPr>
      </w:pPr>
      <w:r w:rsidRPr="00737FAB">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37FAB" w:rsidRPr="00737FAB" w:rsidRDefault="00737FAB" w:rsidP="00737FAB">
      <w:pPr>
        <w:pStyle w:val="113"/>
        <w:spacing w:line="240" w:lineRule="auto"/>
        <w:ind w:left="0" w:firstLine="709"/>
        <w:rPr>
          <w:sz w:val="24"/>
          <w:szCs w:val="24"/>
        </w:rPr>
      </w:pPr>
      <w:r w:rsidRPr="00737FAB">
        <w:rPr>
          <w:sz w:val="24"/>
          <w:szCs w:val="24"/>
        </w:rPr>
        <w:t>29.3. Обработке подлежат только персональные данные, которые отвечают целям их обработки.</w:t>
      </w:r>
    </w:p>
    <w:p w:rsidR="00737FAB" w:rsidRPr="00737FAB" w:rsidRDefault="00737FAB" w:rsidP="00737FAB">
      <w:pPr>
        <w:pStyle w:val="113"/>
        <w:spacing w:line="240" w:lineRule="auto"/>
        <w:ind w:left="0" w:firstLine="709"/>
        <w:rPr>
          <w:sz w:val="24"/>
          <w:szCs w:val="24"/>
        </w:rPr>
      </w:pPr>
      <w:r w:rsidRPr="00737FAB">
        <w:rPr>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737FAB" w:rsidRPr="00737FAB" w:rsidRDefault="00737FAB" w:rsidP="00737FAB">
      <w:pPr>
        <w:pStyle w:val="113"/>
        <w:spacing w:line="240" w:lineRule="auto"/>
        <w:ind w:left="0" w:firstLine="709"/>
        <w:rPr>
          <w:sz w:val="24"/>
          <w:szCs w:val="24"/>
        </w:rPr>
      </w:pPr>
      <w:r w:rsidRPr="00737FAB">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37FAB" w:rsidRPr="00737FAB" w:rsidRDefault="00737FAB" w:rsidP="00737FAB">
      <w:pPr>
        <w:pStyle w:val="113"/>
        <w:spacing w:line="240" w:lineRule="auto"/>
        <w:ind w:left="0" w:firstLine="709"/>
        <w:rPr>
          <w:sz w:val="24"/>
          <w:szCs w:val="24"/>
        </w:rPr>
      </w:pPr>
      <w:r w:rsidRPr="00737FAB">
        <w:rPr>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37FAB" w:rsidRPr="00737FAB" w:rsidRDefault="00737FAB" w:rsidP="00737FAB">
      <w:pPr>
        <w:pStyle w:val="113"/>
        <w:spacing w:line="240" w:lineRule="auto"/>
        <w:ind w:left="0" w:firstLine="709"/>
        <w:rPr>
          <w:sz w:val="24"/>
          <w:szCs w:val="24"/>
        </w:rPr>
      </w:pPr>
      <w:r w:rsidRPr="00737FAB">
        <w:rPr>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737FAB" w:rsidRPr="00737FAB" w:rsidRDefault="00737FAB" w:rsidP="00737FAB">
      <w:pPr>
        <w:pStyle w:val="113"/>
        <w:spacing w:line="240" w:lineRule="auto"/>
        <w:ind w:left="0" w:firstLine="709"/>
        <w:rPr>
          <w:sz w:val="24"/>
          <w:szCs w:val="24"/>
        </w:rPr>
      </w:pPr>
      <w:r w:rsidRPr="00737FAB">
        <w:rPr>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37FAB" w:rsidRPr="00737FAB" w:rsidRDefault="00737FAB" w:rsidP="00737FAB">
      <w:pPr>
        <w:pStyle w:val="113"/>
        <w:spacing w:line="240" w:lineRule="auto"/>
        <w:ind w:left="0" w:firstLine="709"/>
        <w:rPr>
          <w:sz w:val="24"/>
          <w:szCs w:val="24"/>
        </w:rPr>
      </w:pPr>
      <w:r w:rsidRPr="00737FAB">
        <w:rPr>
          <w:sz w:val="24"/>
          <w:szCs w:val="24"/>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737FAB" w:rsidRPr="00737FAB" w:rsidRDefault="00737FAB" w:rsidP="00737FAB">
      <w:pPr>
        <w:pStyle w:val="113"/>
        <w:spacing w:line="240" w:lineRule="auto"/>
        <w:ind w:left="0" w:firstLine="709"/>
        <w:rPr>
          <w:sz w:val="24"/>
          <w:szCs w:val="24"/>
        </w:rPr>
      </w:pPr>
      <w:r w:rsidRPr="00737FAB">
        <w:rPr>
          <w:sz w:val="24"/>
          <w:szCs w:val="24"/>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737FAB" w:rsidRPr="00737FAB" w:rsidRDefault="00737FAB" w:rsidP="00737FAB">
      <w:pPr>
        <w:pStyle w:val="113"/>
        <w:spacing w:line="240" w:lineRule="auto"/>
        <w:ind w:left="0" w:firstLine="709"/>
        <w:rPr>
          <w:sz w:val="24"/>
          <w:szCs w:val="24"/>
        </w:rPr>
      </w:pPr>
      <w:r w:rsidRPr="00737FAB">
        <w:rPr>
          <w:sz w:val="24"/>
          <w:szCs w:val="24"/>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37FAB" w:rsidRPr="00737FAB" w:rsidRDefault="00737FAB" w:rsidP="00737FAB">
      <w:pPr>
        <w:pStyle w:val="113"/>
        <w:spacing w:line="240" w:lineRule="auto"/>
        <w:ind w:left="0" w:firstLine="709"/>
        <w:rPr>
          <w:sz w:val="24"/>
          <w:szCs w:val="24"/>
        </w:rPr>
      </w:pPr>
      <w:r w:rsidRPr="00737FAB">
        <w:rPr>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37FAB" w:rsidRPr="00737FAB" w:rsidRDefault="00737FAB" w:rsidP="00737FAB">
      <w:pPr>
        <w:pStyle w:val="113"/>
        <w:spacing w:line="240" w:lineRule="auto"/>
        <w:ind w:left="0" w:firstLine="709"/>
        <w:rPr>
          <w:sz w:val="24"/>
          <w:szCs w:val="24"/>
        </w:rPr>
      </w:pPr>
      <w:r w:rsidRPr="00737FAB">
        <w:rPr>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37FAB" w:rsidRPr="00737FAB" w:rsidRDefault="00737FAB" w:rsidP="00737FAB">
      <w:pPr>
        <w:pStyle w:val="113"/>
        <w:spacing w:line="240" w:lineRule="auto"/>
        <w:ind w:left="0" w:firstLine="709"/>
        <w:rPr>
          <w:sz w:val="24"/>
          <w:szCs w:val="24"/>
        </w:rPr>
      </w:pPr>
      <w:r w:rsidRPr="00737FAB">
        <w:rPr>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37FAB" w:rsidRPr="00737FAB" w:rsidRDefault="00737FAB" w:rsidP="00737FAB">
      <w:pPr>
        <w:pStyle w:val="113"/>
        <w:spacing w:line="240" w:lineRule="auto"/>
        <w:ind w:left="0" w:firstLine="709"/>
        <w:rPr>
          <w:sz w:val="24"/>
          <w:szCs w:val="24"/>
        </w:rPr>
      </w:pPr>
      <w:r w:rsidRPr="00737FAB">
        <w:rPr>
          <w:sz w:val="24"/>
          <w:szCs w:val="24"/>
        </w:rPr>
        <w:t>29.15. Уполномоченные лица на получение, обработку, хранение, передачу и любое другое использование персональных данных обязаны:</w:t>
      </w:r>
    </w:p>
    <w:p w:rsidR="00737FAB" w:rsidRPr="00737FAB" w:rsidRDefault="00737FAB" w:rsidP="00737FAB">
      <w:pPr>
        <w:pStyle w:val="113"/>
        <w:spacing w:line="240" w:lineRule="auto"/>
        <w:ind w:left="0" w:firstLine="709"/>
        <w:rPr>
          <w:sz w:val="24"/>
          <w:szCs w:val="24"/>
        </w:rPr>
      </w:pPr>
      <w:r w:rsidRPr="00737FAB">
        <w:rPr>
          <w:sz w:val="24"/>
          <w:szCs w:val="24"/>
        </w:rPr>
        <w:t>1)</w:t>
      </w:r>
      <w:r w:rsidRPr="00737FAB">
        <w:rPr>
          <w:sz w:val="24"/>
          <w:szCs w:val="24"/>
        </w:rPr>
        <w:tab/>
        <w:t>знать и выполнять требования законодательства в области обеспечения защиты персональных данных, настоящего Административного регламента;</w:t>
      </w:r>
    </w:p>
    <w:p w:rsidR="00737FAB" w:rsidRPr="00737FAB" w:rsidRDefault="00737FAB" w:rsidP="00737FAB">
      <w:pPr>
        <w:pStyle w:val="113"/>
        <w:spacing w:line="240" w:lineRule="auto"/>
        <w:ind w:left="0" w:firstLine="709"/>
        <w:rPr>
          <w:sz w:val="24"/>
          <w:szCs w:val="24"/>
        </w:rPr>
      </w:pPr>
      <w:r w:rsidRPr="00737FAB">
        <w:rPr>
          <w:sz w:val="24"/>
          <w:szCs w:val="24"/>
        </w:rPr>
        <w:t>2)</w:t>
      </w:r>
      <w:r w:rsidRPr="00737FAB">
        <w:rPr>
          <w:sz w:val="24"/>
          <w:szCs w:val="24"/>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37FAB" w:rsidRPr="00737FAB" w:rsidRDefault="00737FAB" w:rsidP="00737FAB">
      <w:pPr>
        <w:pStyle w:val="113"/>
        <w:spacing w:line="240" w:lineRule="auto"/>
        <w:ind w:left="0" w:firstLine="709"/>
        <w:rPr>
          <w:sz w:val="24"/>
          <w:szCs w:val="24"/>
        </w:rPr>
      </w:pPr>
      <w:r w:rsidRPr="00737FAB">
        <w:rPr>
          <w:sz w:val="24"/>
          <w:szCs w:val="24"/>
        </w:rPr>
        <w:t>3)</w:t>
      </w:r>
      <w:r w:rsidRPr="00737FAB">
        <w:rPr>
          <w:sz w:val="24"/>
          <w:szCs w:val="24"/>
        </w:rPr>
        <w:tab/>
        <w:t>соблюдать правила использования персональных данных, порядок их учета и хранения, исключить доступ к ним посторонних лиц;</w:t>
      </w:r>
    </w:p>
    <w:p w:rsidR="00737FAB" w:rsidRPr="00737FAB" w:rsidRDefault="00737FAB" w:rsidP="00737FAB">
      <w:pPr>
        <w:pStyle w:val="113"/>
        <w:spacing w:line="240" w:lineRule="auto"/>
        <w:ind w:left="0" w:firstLine="709"/>
        <w:rPr>
          <w:sz w:val="24"/>
          <w:szCs w:val="24"/>
        </w:rPr>
      </w:pPr>
      <w:r w:rsidRPr="00737FAB">
        <w:rPr>
          <w:sz w:val="24"/>
          <w:szCs w:val="24"/>
        </w:rPr>
        <w:t>4)</w:t>
      </w:r>
      <w:r w:rsidRPr="00737FAB">
        <w:rPr>
          <w:sz w:val="24"/>
          <w:szCs w:val="24"/>
        </w:rPr>
        <w:tab/>
        <w:t>обрабатывать только те персональные данные, к которым получен доступ в силу исполнения служебных обязанностей.</w:t>
      </w:r>
    </w:p>
    <w:p w:rsidR="00737FAB" w:rsidRPr="00737FAB" w:rsidRDefault="00737FAB" w:rsidP="00737FAB">
      <w:pPr>
        <w:pStyle w:val="113"/>
        <w:spacing w:line="240" w:lineRule="auto"/>
        <w:ind w:left="0" w:firstLine="709"/>
        <w:rPr>
          <w:sz w:val="24"/>
          <w:szCs w:val="24"/>
        </w:rPr>
      </w:pPr>
      <w:r w:rsidRPr="00737FAB">
        <w:rPr>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37FAB" w:rsidRPr="00737FAB" w:rsidRDefault="00737FAB" w:rsidP="00737FAB">
      <w:pPr>
        <w:pStyle w:val="113"/>
        <w:spacing w:line="240" w:lineRule="auto"/>
        <w:ind w:left="0" w:firstLine="709"/>
        <w:rPr>
          <w:sz w:val="24"/>
          <w:szCs w:val="24"/>
        </w:rPr>
      </w:pPr>
      <w:r w:rsidRPr="00737FAB">
        <w:rPr>
          <w:sz w:val="24"/>
          <w:szCs w:val="24"/>
        </w:rPr>
        <w:t>1)</w:t>
      </w:r>
      <w:r w:rsidRPr="00737FAB">
        <w:rPr>
          <w:sz w:val="24"/>
          <w:szCs w:val="24"/>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37FAB" w:rsidRPr="00737FAB" w:rsidRDefault="00737FAB" w:rsidP="00737FAB">
      <w:pPr>
        <w:pStyle w:val="113"/>
        <w:spacing w:line="240" w:lineRule="auto"/>
        <w:ind w:left="0" w:firstLine="709"/>
        <w:rPr>
          <w:sz w:val="24"/>
          <w:szCs w:val="24"/>
        </w:rPr>
      </w:pPr>
      <w:r w:rsidRPr="00737FAB">
        <w:rPr>
          <w:sz w:val="24"/>
          <w:szCs w:val="24"/>
        </w:rPr>
        <w:t>2)</w:t>
      </w:r>
      <w:r w:rsidRPr="00737FAB">
        <w:rPr>
          <w:sz w:val="24"/>
          <w:szCs w:val="24"/>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37FAB" w:rsidRPr="00737FAB" w:rsidRDefault="00737FAB" w:rsidP="00737FAB">
      <w:pPr>
        <w:pStyle w:val="113"/>
        <w:spacing w:line="240" w:lineRule="auto"/>
        <w:ind w:left="0" w:firstLine="709"/>
        <w:rPr>
          <w:sz w:val="24"/>
          <w:szCs w:val="24"/>
        </w:rPr>
      </w:pPr>
      <w:r w:rsidRPr="00737FAB">
        <w:rPr>
          <w:sz w:val="24"/>
          <w:szCs w:val="24"/>
        </w:rPr>
        <w:t>3)</w:t>
      </w:r>
      <w:r w:rsidRPr="00737FAB">
        <w:rPr>
          <w:sz w:val="24"/>
          <w:szCs w:val="24"/>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37FAB" w:rsidRPr="00737FAB" w:rsidRDefault="00737FAB" w:rsidP="00737FAB">
      <w:pPr>
        <w:pStyle w:val="113"/>
        <w:spacing w:line="240" w:lineRule="auto"/>
        <w:ind w:left="0" w:firstLine="709"/>
        <w:rPr>
          <w:sz w:val="24"/>
          <w:szCs w:val="24"/>
        </w:rPr>
      </w:pPr>
      <w:r w:rsidRPr="00737FAB">
        <w:rPr>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37FAB" w:rsidRPr="00737FAB" w:rsidRDefault="00737FAB" w:rsidP="00737FAB">
      <w:pPr>
        <w:pStyle w:val="113"/>
        <w:spacing w:line="240" w:lineRule="auto"/>
        <w:ind w:left="0" w:firstLine="709"/>
        <w:rPr>
          <w:sz w:val="24"/>
          <w:szCs w:val="24"/>
        </w:rPr>
      </w:pPr>
      <w:r w:rsidRPr="00737FAB">
        <w:rPr>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737FAB" w:rsidRPr="00737FAB" w:rsidRDefault="00737FAB" w:rsidP="00737FAB">
      <w:pPr>
        <w:pStyle w:val="113"/>
        <w:spacing w:line="240" w:lineRule="auto"/>
        <w:ind w:left="0" w:firstLine="709"/>
        <w:rPr>
          <w:b/>
          <w:bCs/>
          <w:sz w:val="24"/>
          <w:szCs w:val="24"/>
        </w:rPr>
      </w:pPr>
      <w:r w:rsidRPr="00737FAB">
        <w:rPr>
          <w:sz w:val="24"/>
          <w:szCs w:val="24"/>
        </w:rPr>
        <w:br w:type="page"/>
      </w:r>
    </w:p>
    <w:p w:rsidR="00737FAB" w:rsidRPr="00737FAB" w:rsidRDefault="00737FAB" w:rsidP="00737FAB">
      <w:pPr>
        <w:pStyle w:val="affff"/>
        <w:spacing w:line="240" w:lineRule="auto"/>
        <w:ind w:firstLine="7797"/>
        <w:jc w:val="left"/>
        <w:outlineLvl w:val="0"/>
        <w:rPr>
          <w:bCs/>
          <w:color w:val="000000"/>
          <w:sz w:val="24"/>
          <w:szCs w:val="24"/>
          <w:shd w:val="clear" w:color="auto" w:fill="FFFFFF"/>
        </w:rPr>
      </w:pPr>
      <w:bookmarkStart w:id="69" w:name="_Toc479768336"/>
      <w:r w:rsidRPr="00737FAB">
        <w:rPr>
          <w:bCs/>
          <w:color w:val="000000"/>
          <w:sz w:val="24"/>
          <w:szCs w:val="24"/>
          <w:shd w:val="clear" w:color="auto" w:fill="FFFFFF"/>
        </w:rPr>
        <w:t>Приложение 1</w:t>
      </w:r>
      <w:bookmarkEnd w:id="69"/>
    </w:p>
    <w:p w:rsidR="00737FAB" w:rsidRPr="00737FAB" w:rsidRDefault="00737FAB" w:rsidP="00737FAB">
      <w:pPr>
        <w:pStyle w:val="afffd"/>
        <w:rPr>
          <w:rFonts w:cs="Times New Roman"/>
          <w:sz w:val="24"/>
          <w:szCs w:val="24"/>
        </w:rPr>
      </w:pPr>
    </w:p>
    <w:p w:rsidR="00737FAB" w:rsidRPr="00737FAB" w:rsidRDefault="00737FAB" w:rsidP="00737FAB">
      <w:pPr>
        <w:pStyle w:val="affff"/>
        <w:spacing w:line="240" w:lineRule="auto"/>
        <w:jc w:val="center"/>
        <w:outlineLvl w:val="0"/>
        <w:rPr>
          <w:b/>
          <w:bCs/>
          <w:sz w:val="24"/>
          <w:szCs w:val="24"/>
        </w:rPr>
      </w:pPr>
      <w:bookmarkStart w:id="70" w:name="_Toc479768340"/>
      <w:r w:rsidRPr="00737FAB">
        <w:rPr>
          <w:b/>
          <w:bCs/>
          <w:sz w:val="24"/>
          <w:szCs w:val="24"/>
        </w:rPr>
        <w:t>Термины и определения</w:t>
      </w:r>
      <w:bookmarkEnd w:id="70"/>
    </w:p>
    <w:p w:rsidR="00737FAB" w:rsidRPr="00737FAB" w:rsidRDefault="00737FAB" w:rsidP="00737FAB">
      <w:pPr>
        <w:pStyle w:val="affff"/>
        <w:spacing w:line="240" w:lineRule="auto"/>
        <w:jc w:val="left"/>
        <w:rPr>
          <w:bCs/>
          <w:sz w:val="24"/>
          <w:szCs w:val="24"/>
        </w:rPr>
      </w:pPr>
    </w:p>
    <w:p w:rsidR="00737FAB" w:rsidRPr="00737FAB" w:rsidRDefault="00737FAB" w:rsidP="00737FAB">
      <w:pPr>
        <w:pStyle w:val="affff"/>
        <w:spacing w:line="240" w:lineRule="auto"/>
        <w:rPr>
          <w:sz w:val="24"/>
          <w:szCs w:val="24"/>
        </w:rPr>
      </w:pPr>
      <w:r w:rsidRPr="00737FAB">
        <w:rPr>
          <w:sz w:val="24"/>
          <w:szCs w:val="24"/>
        </w:rPr>
        <w:t>В Административном регламенте используются следующие термины и определения:</w:t>
      </w:r>
    </w:p>
    <w:p w:rsidR="00737FAB" w:rsidRPr="00737FAB" w:rsidRDefault="00737FAB" w:rsidP="00737FAB">
      <w:pPr>
        <w:pStyle w:val="affff"/>
        <w:spacing w:line="240" w:lineRule="auto"/>
        <w:rPr>
          <w:sz w:val="24"/>
          <w:szCs w:val="24"/>
        </w:rPr>
      </w:pPr>
    </w:p>
    <w:tbl>
      <w:tblPr>
        <w:tblW w:w="8613" w:type="dxa"/>
        <w:tblInd w:w="392" w:type="dxa"/>
        <w:tblLayout w:type="fixed"/>
        <w:tblLook w:val="0000" w:firstRow="0" w:lastRow="0" w:firstColumn="0" w:lastColumn="0" w:noHBand="0" w:noVBand="0"/>
      </w:tblPr>
      <w:tblGrid>
        <w:gridCol w:w="1969"/>
        <w:gridCol w:w="397"/>
        <w:gridCol w:w="6247"/>
      </w:tblGrid>
      <w:tr w:rsidR="00737FAB" w:rsidRPr="00737FAB" w:rsidTr="00F14046">
        <w:trPr>
          <w:trHeight w:val="1478"/>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 xml:space="preserve">административный регламент </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Административный регламент по предоставлению муниципальной услуги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594"/>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 xml:space="preserve">Администрация </w:t>
            </w:r>
          </w:p>
          <w:p w:rsidR="00737FAB" w:rsidRPr="00737FAB" w:rsidRDefault="00737FAB" w:rsidP="00737FAB">
            <w:pPr>
              <w:pStyle w:val="affff"/>
              <w:snapToGrid w:val="0"/>
              <w:spacing w:line="240" w:lineRule="auto"/>
              <w:ind w:firstLine="0"/>
              <w:rPr>
                <w:sz w:val="24"/>
                <w:szCs w:val="24"/>
              </w:rPr>
            </w:pP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Администрация города Пущино;</w:t>
            </w:r>
          </w:p>
        </w:tc>
      </w:tr>
      <w:tr w:rsidR="00737FAB" w:rsidRPr="00737FAB" w:rsidTr="00F14046">
        <w:trPr>
          <w:trHeight w:val="1767"/>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ЕСИА</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883"/>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заявитель</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лицо, обращающееся с заявлением о предоставлении Муниципальной услуги;</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1784"/>
        </w:trPr>
        <w:tc>
          <w:tcPr>
            <w:tcW w:w="1969" w:type="dxa"/>
            <w:shd w:val="clear" w:color="auto" w:fill="auto"/>
          </w:tcPr>
          <w:p w:rsidR="00737FAB" w:rsidRPr="00737FAB" w:rsidRDefault="00737FAB" w:rsidP="00737FAB">
            <w:pPr>
              <w:pStyle w:val="affff"/>
              <w:snapToGrid w:val="0"/>
              <w:spacing w:line="240" w:lineRule="auto"/>
              <w:ind w:firstLine="0"/>
              <w:jc w:val="left"/>
              <w:rPr>
                <w:sz w:val="24"/>
                <w:szCs w:val="24"/>
              </w:rPr>
            </w:pPr>
            <w:r w:rsidRPr="00737FAB">
              <w:rPr>
                <w:sz w:val="24"/>
                <w:szCs w:val="24"/>
              </w:rPr>
              <w:t>заявитель, зарегистрированный в ЕСИА</w:t>
            </w:r>
          </w:p>
          <w:p w:rsidR="00737FAB" w:rsidRPr="00737FAB" w:rsidRDefault="00737FAB" w:rsidP="00737FAB">
            <w:pPr>
              <w:pStyle w:val="affff"/>
              <w:spacing w:line="240" w:lineRule="auto"/>
              <w:ind w:firstLine="0"/>
              <w:jc w:val="left"/>
              <w:rPr>
                <w:sz w:val="24"/>
                <w:szCs w:val="24"/>
              </w:rPr>
            </w:pPr>
          </w:p>
          <w:p w:rsidR="00737FAB" w:rsidRPr="00737FAB" w:rsidRDefault="00737FAB" w:rsidP="00737FAB">
            <w:pPr>
              <w:pStyle w:val="affff"/>
              <w:spacing w:line="240" w:lineRule="auto"/>
              <w:ind w:firstLine="0"/>
              <w:jc w:val="left"/>
              <w:rPr>
                <w:sz w:val="24"/>
                <w:szCs w:val="24"/>
              </w:rPr>
            </w:pP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1173"/>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 xml:space="preserve">заявление </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594"/>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ИС</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информационная система;</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883"/>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личный кабинет</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сервис РПГУ, позволяющий Заявителю получать информацию о ходе обработки заявлений, поданных посредством РПГУ;</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900"/>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МФЦ</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многофункциональный центр предоставления государственных и муниципальных услуг;</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578"/>
        </w:trPr>
        <w:tc>
          <w:tcPr>
            <w:tcW w:w="1969" w:type="dxa"/>
            <w:shd w:val="clear" w:color="auto" w:fill="auto"/>
          </w:tcPr>
          <w:p w:rsidR="00737FAB" w:rsidRPr="00737FAB" w:rsidRDefault="00737FAB" w:rsidP="00737FAB">
            <w:pPr>
              <w:pStyle w:val="affff"/>
              <w:spacing w:line="240" w:lineRule="auto"/>
              <w:ind w:firstLine="0"/>
              <w:rPr>
                <w:sz w:val="24"/>
                <w:szCs w:val="24"/>
              </w:rPr>
            </w:pPr>
            <w:r w:rsidRPr="00737FAB">
              <w:rPr>
                <w:sz w:val="24"/>
                <w:szCs w:val="24"/>
              </w:rPr>
              <w:t xml:space="preserve">модуль оказания услуг ЕИС ОУ </w:t>
            </w:r>
          </w:p>
        </w:tc>
        <w:tc>
          <w:tcPr>
            <w:tcW w:w="397" w:type="dxa"/>
            <w:shd w:val="clear" w:color="auto" w:fill="auto"/>
          </w:tcPr>
          <w:p w:rsidR="00737FAB" w:rsidRPr="00737FAB" w:rsidRDefault="00737FAB" w:rsidP="00737FAB">
            <w:pPr>
              <w:pStyle w:val="affff"/>
              <w:spacing w:line="240" w:lineRule="auto"/>
              <w:ind w:firstLine="0"/>
              <w:rPr>
                <w:sz w:val="24"/>
                <w:szCs w:val="24"/>
              </w:rPr>
            </w:pPr>
          </w:p>
        </w:tc>
        <w:tc>
          <w:tcPr>
            <w:tcW w:w="6247" w:type="dxa"/>
            <w:shd w:val="clear" w:color="auto" w:fill="auto"/>
          </w:tcPr>
          <w:p w:rsidR="00737FAB" w:rsidRPr="00737FAB" w:rsidRDefault="00737FAB" w:rsidP="00737FAB">
            <w:pPr>
              <w:pStyle w:val="affff"/>
              <w:spacing w:line="240" w:lineRule="auto"/>
              <w:ind w:firstLine="0"/>
              <w:rPr>
                <w:sz w:val="24"/>
                <w:szCs w:val="24"/>
              </w:rPr>
            </w:pPr>
            <w:r w:rsidRPr="00737FAB">
              <w:rPr>
                <w:sz w:val="24"/>
                <w:szCs w:val="24"/>
              </w:rPr>
              <w:t>модуль оказания услуг единой информационной системы оказания услуг, установленный в Администрации;</w:t>
            </w:r>
          </w:p>
        </w:tc>
      </w:tr>
      <w:tr w:rsidR="00737FAB" w:rsidRPr="00737FAB" w:rsidTr="00F14046">
        <w:trPr>
          <w:trHeight w:val="1189"/>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муниципальная услуга</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p w:rsidR="00737FAB" w:rsidRPr="00737FAB" w:rsidRDefault="00737FAB" w:rsidP="00737FAB">
            <w:pPr>
              <w:pStyle w:val="affff"/>
              <w:spacing w:line="240" w:lineRule="auto"/>
              <w:ind w:firstLine="0"/>
              <w:rPr>
                <w:b/>
                <w:sz w:val="24"/>
                <w:szCs w:val="24"/>
              </w:rPr>
            </w:pPr>
          </w:p>
        </w:tc>
        <w:tc>
          <w:tcPr>
            <w:tcW w:w="6247" w:type="dxa"/>
            <w:shd w:val="clear" w:color="auto" w:fill="auto"/>
          </w:tcPr>
          <w:p w:rsidR="00737FAB" w:rsidRPr="00737FAB" w:rsidRDefault="00737FAB" w:rsidP="00737FAB">
            <w:pPr>
              <w:pStyle w:val="ConsPlusNormal0"/>
              <w:snapToGrid w:val="0"/>
              <w:jc w:val="both"/>
              <w:rPr>
                <w:rFonts w:ascii="Times New Roman" w:hAnsi="Times New Roman" w:cs="Times New Roman"/>
                <w:sz w:val="24"/>
                <w:szCs w:val="24"/>
              </w:rPr>
            </w:pPr>
            <w:r w:rsidRPr="00737FAB">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37FAB" w:rsidRPr="00737FAB" w:rsidTr="00F14046">
        <w:trPr>
          <w:trHeight w:val="1189"/>
        </w:trPr>
        <w:tc>
          <w:tcPr>
            <w:tcW w:w="1969" w:type="dxa"/>
            <w:shd w:val="clear" w:color="auto" w:fill="auto"/>
          </w:tcPr>
          <w:p w:rsidR="00737FAB" w:rsidRPr="00737FAB" w:rsidRDefault="00737FAB" w:rsidP="00737FAB">
            <w:pPr>
              <w:pStyle w:val="affff"/>
              <w:spacing w:line="240" w:lineRule="auto"/>
              <w:ind w:firstLine="0"/>
              <w:rPr>
                <w:sz w:val="24"/>
                <w:szCs w:val="24"/>
              </w:rPr>
            </w:pPr>
            <w:r w:rsidRPr="00737FAB">
              <w:rPr>
                <w:sz w:val="24"/>
                <w:szCs w:val="24"/>
              </w:rPr>
              <w:t>простая электронная подпись</w:t>
            </w:r>
          </w:p>
        </w:tc>
        <w:tc>
          <w:tcPr>
            <w:tcW w:w="397" w:type="dxa"/>
            <w:shd w:val="clear" w:color="auto" w:fill="auto"/>
          </w:tcPr>
          <w:p w:rsidR="00737FAB" w:rsidRPr="00737FAB" w:rsidRDefault="00737FAB" w:rsidP="00737FAB">
            <w:pPr>
              <w:pStyle w:val="affff"/>
              <w:spacing w:line="240" w:lineRule="auto"/>
              <w:ind w:firstLine="0"/>
              <w:rPr>
                <w:sz w:val="24"/>
                <w:szCs w:val="24"/>
              </w:rPr>
            </w:pPr>
          </w:p>
        </w:tc>
        <w:tc>
          <w:tcPr>
            <w:tcW w:w="6247" w:type="dxa"/>
            <w:shd w:val="clear" w:color="auto" w:fill="auto"/>
          </w:tcPr>
          <w:p w:rsidR="00737FAB" w:rsidRPr="00737FAB" w:rsidRDefault="00737FAB" w:rsidP="00737FAB">
            <w:pPr>
              <w:pStyle w:val="affff"/>
              <w:spacing w:line="240" w:lineRule="auto"/>
              <w:ind w:firstLine="0"/>
              <w:rPr>
                <w:sz w:val="24"/>
                <w:szCs w:val="24"/>
              </w:rPr>
            </w:pPr>
            <w:r w:rsidRPr="00737FAB">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p w:rsidR="00737FAB" w:rsidRPr="00737FAB" w:rsidRDefault="00737FAB" w:rsidP="00737FAB">
            <w:pPr>
              <w:pStyle w:val="affff"/>
              <w:spacing w:line="240" w:lineRule="auto"/>
              <w:ind w:firstLine="0"/>
              <w:rPr>
                <w:sz w:val="24"/>
                <w:szCs w:val="24"/>
              </w:rPr>
            </w:pPr>
          </w:p>
        </w:tc>
      </w:tr>
      <w:tr w:rsidR="00737FAB" w:rsidRPr="00737FAB" w:rsidTr="00F14046">
        <w:trPr>
          <w:trHeight w:val="289"/>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РПГУ</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iCs/>
                <w:sz w:val="24"/>
                <w:szCs w:val="24"/>
              </w:rPr>
            </w:pPr>
            <w:r w:rsidRPr="00737FAB">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737FAB">
                <w:rPr>
                  <w:rStyle w:val="a4"/>
                  <w:sz w:val="24"/>
                  <w:szCs w:val="24"/>
                </w:rPr>
                <w:t>http://uslugi.mosreg.ru</w:t>
              </w:r>
            </w:hyperlink>
            <w:r w:rsidRPr="00737FAB">
              <w:rPr>
                <w:iCs/>
                <w:sz w:val="24"/>
                <w:szCs w:val="24"/>
              </w:rPr>
              <w:t>;</w:t>
            </w:r>
          </w:p>
          <w:p w:rsidR="00737FAB" w:rsidRPr="00737FAB" w:rsidRDefault="00737FAB" w:rsidP="00737FAB">
            <w:pPr>
              <w:pStyle w:val="affff"/>
              <w:snapToGrid w:val="0"/>
              <w:spacing w:line="240" w:lineRule="auto"/>
              <w:ind w:firstLine="0"/>
              <w:rPr>
                <w:iCs/>
                <w:sz w:val="24"/>
                <w:szCs w:val="24"/>
              </w:rPr>
            </w:pPr>
          </w:p>
        </w:tc>
      </w:tr>
      <w:tr w:rsidR="00737FAB" w:rsidRPr="00737FAB" w:rsidTr="00F14046">
        <w:trPr>
          <w:trHeight w:val="578"/>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 xml:space="preserve">сеть Интернет </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информационно</w:t>
            </w:r>
            <w:r w:rsidRPr="00737FAB">
              <w:rPr>
                <w:sz w:val="24"/>
                <w:szCs w:val="24"/>
                <w:lang w:val="en-US"/>
              </w:rPr>
              <w:t>-</w:t>
            </w:r>
            <w:r w:rsidRPr="00737FAB">
              <w:rPr>
                <w:sz w:val="24"/>
                <w:szCs w:val="24"/>
              </w:rPr>
              <w:t>телекоммуникационная сеть «Интернет»;</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900"/>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 xml:space="preserve">удостоверяющий центр </w:t>
            </w: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удостоверяющий центр, аккредитованный Министерством связи и массовых коммуникаций Российской Федерации;</w:t>
            </w: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883"/>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файл документа</w:t>
            </w:r>
          </w:p>
          <w:p w:rsidR="00737FAB" w:rsidRPr="00737FAB" w:rsidRDefault="00737FAB" w:rsidP="00737FAB">
            <w:pPr>
              <w:pStyle w:val="affff"/>
              <w:spacing w:line="240" w:lineRule="auto"/>
              <w:ind w:firstLine="0"/>
              <w:rPr>
                <w:sz w:val="24"/>
                <w:szCs w:val="24"/>
              </w:rPr>
            </w:pPr>
          </w:p>
          <w:p w:rsidR="00737FAB" w:rsidRPr="00737FAB" w:rsidRDefault="00737FAB" w:rsidP="00737FAB">
            <w:pPr>
              <w:pStyle w:val="affff"/>
              <w:spacing w:line="240" w:lineRule="auto"/>
              <w:ind w:firstLine="0"/>
              <w:rPr>
                <w:sz w:val="24"/>
                <w:szCs w:val="24"/>
              </w:rPr>
            </w:pPr>
          </w:p>
        </w:tc>
        <w:tc>
          <w:tcPr>
            <w:tcW w:w="397" w:type="dxa"/>
            <w:shd w:val="clear" w:color="auto" w:fill="auto"/>
          </w:tcPr>
          <w:p w:rsidR="00737FAB" w:rsidRPr="00737FAB" w:rsidRDefault="00737FAB" w:rsidP="00737FAB">
            <w:pPr>
              <w:pStyle w:val="affff"/>
              <w:spacing w:line="240" w:lineRule="auto"/>
              <w:ind w:firstLine="0"/>
              <w:rPr>
                <w:b/>
                <w:sz w:val="24"/>
                <w:szCs w:val="24"/>
              </w:rPr>
            </w:pPr>
          </w:p>
          <w:p w:rsidR="00737FAB" w:rsidRPr="00737FAB" w:rsidRDefault="00737FAB" w:rsidP="00737FAB">
            <w:pPr>
              <w:pStyle w:val="affff"/>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электронный образ документа, полученный путем сканирования документа в бумажной форме;</w:t>
            </w:r>
          </w:p>
        </w:tc>
      </w:tr>
      <w:tr w:rsidR="00737FAB" w:rsidRPr="00737FAB" w:rsidTr="00F14046">
        <w:trPr>
          <w:trHeight w:val="1478"/>
        </w:trPr>
        <w:tc>
          <w:tcPr>
            <w:tcW w:w="1969"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ЭП (усиленная квалифицированная электронная подпись)</w:t>
            </w:r>
          </w:p>
          <w:p w:rsidR="00737FAB" w:rsidRPr="00737FAB" w:rsidRDefault="00737FAB" w:rsidP="00737FAB">
            <w:pPr>
              <w:pStyle w:val="affff"/>
              <w:snapToGrid w:val="0"/>
              <w:spacing w:line="240" w:lineRule="auto"/>
              <w:ind w:firstLine="0"/>
              <w:rPr>
                <w:sz w:val="24"/>
                <w:szCs w:val="24"/>
              </w:rPr>
            </w:pPr>
          </w:p>
        </w:tc>
        <w:tc>
          <w:tcPr>
            <w:tcW w:w="397" w:type="dxa"/>
            <w:shd w:val="clear" w:color="auto" w:fill="auto"/>
          </w:tcPr>
          <w:p w:rsidR="00737FAB" w:rsidRPr="00737FAB" w:rsidRDefault="00737FAB" w:rsidP="00737FAB">
            <w:pPr>
              <w:pStyle w:val="affff"/>
              <w:snapToGrid w:val="0"/>
              <w:spacing w:line="240" w:lineRule="auto"/>
              <w:ind w:firstLine="0"/>
              <w:rPr>
                <w:b/>
                <w:sz w:val="24"/>
                <w:szCs w:val="24"/>
              </w:rPr>
            </w:pPr>
          </w:p>
        </w:tc>
        <w:tc>
          <w:tcPr>
            <w:tcW w:w="6247" w:type="dxa"/>
            <w:shd w:val="clear" w:color="auto" w:fill="auto"/>
          </w:tcPr>
          <w:p w:rsidR="00737FAB" w:rsidRPr="00737FAB" w:rsidRDefault="00737FAB" w:rsidP="00737FAB">
            <w:pPr>
              <w:pStyle w:val="affff"/>
              <w:snapToGrid w:val="0"/>
              <w:spacing w:line="240" w:lineRule="auto"/>
              <w:ind w:firstLine="0"/>
              <w:rPr>
                <w:sz w:val="24"/>
                <w:szCs w:val="24"/>
              </w:rPr>
            </w:pPr>
            <w:r w:rsidRPr="00737FAB">
              <w:rPr>
                <w:sz w:val="24"/>
                <w:szCs w:val="24"/>
              </w:rPr>
              <w:t>электронная цифровая подпись, выданная удостоверяющим центром;</w:t>
            </w:r>
          </w:p>
          <w:p w:rsidR="00737FAB" w:rsidRPr="00737FAB" w:rsidRDefault="00737FAB" w:rsidP="00737FAB">
            <w:pPr>
              <w:pStyle w:val="affff"/>
              <w:snapToGrid w:val="0"/>
              <w:spacing w:line="240" w:lineRule="auto"/>
              <w:ind w:firstLine="0"/>
              <w:rPr>
                <w:sz w:val="24"/>
                <w:szCs w:val="24"/>
              </w:rPr>
            </w:pPr>
          </w:p>
          <w:p w:rsidR="00737FAB" w:rsidRPr="00737FAB" w:rsidRDefault="00737FAB" w:rsidP="00737FAB">
            <w:pPr>
              <w:pStyle w:val="affff"/>
              <w:snapToGrid w:val="0"/>
              <w:spacing w:line="240" w:lineRule="auto"/>
              <w:ind w:firstLine="0"/>
              <w:rPr>
                <w:sz w:val="24"/>
                <w:szCs w:val="24"/>
              </w:rPr>
            </w:pPr>
          </w:p>
        </w:tc>
      </w:tr>
      <w:tr w:rsidR="00737FAB" w:rsidRPr="00737FAB" w:rsidTr="00F14046">
        <w:trPr>
          <w:trHeight w:val="883"/>
        </w:trPr>
        <w:tc>
          <w:tcPr>
            <w:tcW w:w="1969" w:type="dxa"/>
            <w:shd w:val="clear" w:color="auto" w:fill="auto"/>
          </w:tcPr>
          <w:p w:rsidR="00737FAB" w:rsidRPr="00737FAB" w:rsidRDefault="00737FAB" w:rsidP="00737FAB">
            <w:pPr>
              <w:pStyle w:val="affff"/>
              <w:spacing w:line="240" w:lineRule="auto"/>
              <w:ind w:firstLine="0"/>
              <w:rPr>
                <w:sz w:val="24"/>
                <w:szCs w:val="24"/>
              </w:rPr>
            </w:pPr>
            <w:r w:rsidRPr="00737FAB">
              <w:rPr>
                <w:sz w:val="24"/>
                <w:szCs w:val="24"/>
              </w:rPr>
              <w:t xml:space="preserve">электронный образ документа </w:t>
            </w:r>
          </w:p>
        </w:tc>
        <w:tc>
          <w:tcPr>
            <w:tcW w:w="397" w:type="dxa"/>
            <w:shd w:val="clear" w:color="auto" w:fill="auto"/>
          </w:tcPr>
          <w:p w:rsidR="00737FAB" w:rsidRPr="00737FAB" w:rsidRDefault="00737FAB" w:rsidP="00737FAB">
            <w:pPr>
              <w:pStyle w:val="affff"/>
              <w:spacing w:line="240" w:lineRule="auto"/>
              <w:ind w:firstLine="0"/>
              <w:rPr>
                <w:sz w:val="24"/>
                <w:szCs w:val="24"/>
              </w:rPr>
            </w:pPr>
          </w:p>
        </w:tc>
        <w:tc>
          <w:tcPr>
            <w:tcW w:w="6247" w:type="dxa"/>
            <w:shd w:val="clear" w:color="auto" w:fill="auto"/>
          </w:tcPr>
          <w:p w:rsidR="00737FAB" w:rsidRPr="00737FAB" w:rsidRDefault="00737FAB" w:rsidP="00737FAB">
            <w:pPr>
              <w:pStyle w:val="affff"/>
              <w:spacing w:line="240" w:lineRule="auto"/>
              <w:ind w:firstLine="0"/>
              <w:rPr>
                <w:sz w:val="24"/>
                <w:szCs w:val="24"/>
              </w:rPr>
            </w:pPr>
            <w:r w:rsidRPr="00737FAB">
              <w:rPr>
                <w:sz w:val="24"/>
                <w:szCs w:val="24"/>
              </w:rPr>
              <w:t>документ на бумажном носителе, преобразованный в электронную форму путем сканирования с сохранением его реквизитов;</w:t>
            </w:r>
          </w:p>
          <w:p w:rsidR="00737FAB" w:rsidRPr="00737FAB" w:rsidRDefault="00737FAB" w:rsidP="00737FAB">
            <w:pPr>
              <w:pStyle w:val="affff"/>
              <w:spacing w:line="240" w:lineRule="auto"/>
              <w:ind w:firstLine="0"/>
              <w:rPr>
                <w:sz w:val="24"/>
                <w:szCs w:val="24"/>
              </w:rPr>
            </w:pPr>
          </w:p>
        </w:tc>
      </w:tr>
      <w:tr w:rsidR="00737FAB" w:rsidRPr="00737FAB" w:rsidTr="00F14046">
        <w:trPr>
          <w:trHeight w:val="883"/>
        </w:trPr>
        <w:tc>
          <w:tcPr>
            <w:tcW w:w="1969" w:type="dxa"/>
            <w:shd w:val="clear" w:color="auto" w:fill="auto"/>
          </w:tcPr>
          <w:p w:rsidR="00737FAB" w:rsidRPr="00737FAB" w:rsidRDefault="00737FAB" w:rsidP="00737FAB">
            <w:pPr>
              <w:pStyle w:val="affff"/>
              <w:spacing w:line="240" w:lineRule="auto"/>
              <w:ind w:firstLine="0"/>
              <w:rPr>
                <w:sz w:val="24"/>
                <w:szCs w:val="24"/>
              </w:rPr>
            </w:pPr>
            <w:r w:rsidRPr="00737FAB">
              <w:rPr>
                <w:sz w:val="24"/>
                <w:szCs w:val="24"/>
              </w:rPr>
              <w:t>электронный документ</w:t>
            </w:r>
          </w:p>
        </w:tc>
        <w:tc>
          <w:tcPr>
            <w:tcW w:w="397" w:type="dxa"/>
            <w:shd w:val="clear" w:color="auto" w:fill="auto"/>
          </w:tcPr>
          <w:p w:rsidR="00737FAB" w:rsidRPr="00737FAB" w:rsidRDefault="00737FAB" w:rsidP="00737FAB">
            <w:pPr>
              <w:pStyle w:val="affff"/>
              <w:spacing w:line="240" w:lineRule="auto"/>
              <w:ind w:firstLine="0"/>
              <w:rPr>
                <w:sz w:val="24"/>
                <w:szCs w:val="24"/>
              </w:rPr>
            </w:pPr>
          </w:p>
        </w:tc>
        <w:tc>
          <w:tcPr>
            <w:tcW w:w="6247" w:type="dxa"/>
            <w:shd w:val="clear" w:color="auto" w:fill="auto"/>
          </w:tcPr>
          <w:p w:rsidR="00737FAB" w:rsidRPr="00737FAB" w:rsidRDefault="00737FAB" w:rsidP="00737FAB">
            <w:pPr>
              <w:pStyle w:val="affff"/>
              <w:spacing w:line="240" w:lineRule="auto"/>
              <w:ind w:firstLine="0"/>
              <w:rPr>
                <w:sz w:val="24"/>
                <w:szCs w:val="24"/>
              </w:rPr>
            </w:pPr>
            <w:r w:rsidRPr="00737FAB">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737FAB" w:rsidRPr="00737FAB" w:rsidRDefault="00737FAB" w:rsidP="00737FAB">
      <w:pPr>
        <w:spacing w:after="0" w:line="240" w:lineRule="auto"/>
        <w:jc w:val="center"/>
        <w:rPr>
          <w:rFonts w:ascii="Times New Roman" w:hAnsi="Times New Roman"/>
          <w:sz w:val="24"/>
          <w:szCs w:val="24"/>
        </w:rPr>
      </w:pPr>
    </w:p>
    <w:p w:rsidR="00737FAB" w:rsidRDefault="00737FAB" w:rsidP="00737FAB">
      <w:pPr>
        <w:pStyle w:val="1"/>
        <w:keepLines w:val="0"/>
        <w:numPr>
          <w:ilvl w:val="8"/>
          <w:numId w:val="2"/>
        </w:numPr>
        <w:suppressAutoHyphens/>
        <w:spacing w:before="0" w:line="240" w:lineRule="auto"/>
        <w:ind w:left="0" w:firstLine="7797"/>
        <w:rPr>
          <w:rFonts w:ascii="Times New Roman" w:hAnsi="Times New Roman" w:cs="Times New Roman"/>
          <w:color w:val="auto"/>
          <w:sz w:val="24"/>
          <w:szCs w:val="24"/>
        </w:rPr>
      </w:pPr>
      <w:r w:rsidRPr="00737FAB">
        <w:rPr>
          <w:rFonts w:ascii="Times New Roman" w:hAnsi="Times New Roman" w:cs="Times New Roman"/>
          <w:sz w:val="24"/>
          <w:szCs w:val="24"/>
        </w:rPr>
        <w:br w:type="page"/>
      </w:r>
      <w:bookmarkStart w:id="71" w:name="_Toc479768341"/>
      <w:r w:rsidRPr="00737FAB">
        <w:rPr>
          <w:rFonts w:ascii="Times New Roman" w:hAnsi="Times New Roman" w:cs="Times New Roman"/>
          <w:color w:val="auto"/>
          <w:sz w:val="24"/>
          <w:szCs w:val="24"/>
        </w:rPr>
        <w:t>Приложение 2</w:t>
      </w:r>
      <w:bookmarkStart w:id="72" w:name="_Toc475975604"/>
      <w:bookmarkStart w:id="73" w:name="_Toc479768342"/>
      <w:bookmarkEnd w:id="71"/>
    </w:p>
    <w:p w:rsidR="00737FAB" w:rsidRPr="00737FAB" w:rsidRDefault="00737FAB" w:rsidP="00737FAB"/>
    <w:p w:rsidR="00737FAB" w:rsidRPr="00737FAB" w:rsidRDefault="00737FAB" w:rsidP="00737FAB">
      <w:pPr>
        <w:pStyle w:val="2"/>
        <w:numPr>
          <w:ilvl w:val="1"/>
          <w:numId w:val="2"/>
        </w:numPr>
        <w:suppressAutoHyphens/>
        <w:spacing w:before="0" w:after="0"/>
        <w:ind w:left="0"/>
        <w:jc w:val="center"/>
        <w:rPr>
          <w:rFonts w:ascii="Times New Roman" w:hAnsi="Times New Roman" w:cs="Times New Roman"/>
          <w:i w:val="0"/>
          <w:sz w:val="24"/>
          <w:szCs w:val="24"/>
        </w:rPr>
      </w:pPr>
      <w:bookmarkStart w:id="74" w:name="_Toc475799225"/>
      <w:bookmarkStart w:id="75" w:name="_Ref437729738"/>
      <w:bookmarkStart w:id="76" w:name="_Ref437729729"/>
      <w:bookmarkStart w:id="77" w:name="_Ref437728907"/>
      <w:bookmarkStart w:id="78" w:name="_Ref437728900"/>
      <w:bookmarkStart w:id="79" w:name="_Ref437728892"/>
      <w:bookmarkStart w:id="80" w:name="_Ref437728891"/>
      <w:bookmarkStart w:id="81" w:name="_Ref437728890"/>
      <w:bookmarkStart w:id="82" w:name="_Ref437728886"/>
      <w:bookmarkStart w:id="83" w:name="_Ref437966912"/>
      <w:bookmarkEnd w:id="72"/>
      <w:bookmarkEnd w:id="73"/>
      <w:r w:rsidRPr="00737FAB">
        <w:rPr>
          <w:rFonts w:ascii="Times New Roman" w:hAnsi="Times New Roman" w:cs="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74"/>
    </w:p>
    <w:p w:rsidR="00737FAB" w:rsidRPr="00737FAB" w:rsidRDefault="00737FAB" w:rsidP="00737FAB">
      <w:pPr>
        <w:spacing w:after="0" w:line="240" w:lineRule="auto"/>
        <w:rPr>
          <w:rFonts w:ascii="Times New Roman" w:hAnsi="Times New Roman"/>
          <w:sz w:val="24"/>
          <w:szCs w:val="24"/>
          <w:lang w:eastAsia="ru-RU"/>
        </w:rPr>
      </w:pPr>
    </w:p>
    <w:p w:rsidR="00737FAB" w:rsidRPr="00737FAB" w:rsidRDefault="00737FAB" w:rsidP="00737FAB">
      <w:pPr>
        <w:autoSpaceDE w:val="0"/>
        <w:autoSpaceDN w:val="0"/>
        <w:adjustRightInd w:val="0"/>
        <w:spacing w:after="0" w:line="240" w:lineRule="auto"/>
        <w:ind w:firstLine="709"/>
        <w:jc w:val="both"/>
        <w:rPr>
          <w:rFonts w:ascii="Times New Roman" w:hAnsi="Times New Roman"/>
          <w:b/>
          <w:sz w:val="24"/>
          <w:szCs w:val="24"/>
          <w:lang w:eastAsia="ru-RU"/>
        </w:rPr>
      </w:pPr>
      <w:r w:rsidRPr="00737FAB">
        <w:rPr>
          <w:rFonts w:ascii="Times New Roman" w:hAnsi="Times New Roman"/>
          <w:b/>
          <w:i/>
          <w:sz w:val="24"/>
          <w:szCs w:val="24"/>
        </w:rPr>
        <w:t xml:space="preserve"> </w:t>
      </w:r>
      <w:r w:rsidRPr="00737FAB">
        <w:rPr>
          <w:rFonts w:ascii="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737FAB" w:rsidRPr="00737FAB" w:rsidTr="00F14046">
        <w:tc>
          <w:tcPr>
            <w:tcW w:w="2074" w:type="dxa"/>
          </w:tcPr>
          <w:p w:rsidR="00737FAB" w:rsidRPr="00737FAB" w:rsidRDefault="00737FAB" w:rsidP="00737FAB">
            <w:pPr>
              <w:autoSpaceDE w:val="0"/>
              <w:autoSpaceDN w:val="0"/>
              <w:adjustRightInd w:val="0"/>
              <w:spacing w:after="0" w:line="240" w:lineRule="auto"/>
              <w:jc w:val="both"/>
              <w:rPr>
                <w:rFonts w:ascii="Times New Roman" w:hAnsi="Times New Roman"/>
                <w:noProof/>
                <w:color w:val="000000"/>
                <w:sz w:val="24"/>
                <w:szCs w:val="24"/>
                <w:lang w:eastAsia="ru-RU"/>
              </w:rPr>
            </w:pPr>
            <w:r w:rsidRPr="00737FAB">
              <w:rPr>
                <w:rFonts w:ascii="Times New Roman" w:hAnsi="Times New Roman"/>
                <w:noProof/>
                <w:color w:val="000000"/>
                <w:sz w:val="24"/>
                <w:szCs w:val="24"/>
                <w:lang w:eastAsia="ru-RU"/>
              </w:rPr>
              <w:t>Понедельник:</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Вторник:</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Среда</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Четверг:</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Пятница:</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Суббота</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Воскресенье:</w:t>
            </w:r>
          </w:p>
        </w:tc>
        <w:tc>
          <w:tcPr>
            <w:tcW w:w="3733" w:type="dxa"/>
          </w:tcPr>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(13:00-13:45– обед)</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(13:00-13:45– обед)</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(13:00-13:45– обед)</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(13:00-13:45– обед)</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09:00-16:45(13:00-13:45--обед) выходной день</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выходной день</w:t>
            </w:r>
          </w:p>
        </w:tc>
        <w:tc>
          <w:tcPr>
            <w:tcW w:w="3969" w:type="dxa"/>
          </w:tcPr>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lang w:eastAsia="ru-RU"/>
              </w:rPr>
            </w:pPr>
          </w:p>
        </w:tc>
      </w:tr>
    </w:tbl>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lang w:eastAsia="ru-RU"/>
        </w:rPr>
      </w:pPr>
      <w:r w:rsidRPr="00737FAB">
        <w:rPr>
          <w:rFonts w:ascii="Times New Roman" w:hAnsi="Times New Roman"/>
          <w:sz w:val="24"/>
          <w:szCs w:val="24"/>
          <w:lang w:eastAsia="ru-RU"/>
        </w:rPr>
        <w:t>Место нахождения Администрации города: Московская область, город Пущино, ул. Строителей, д. 18а.</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lang w:eastAsia="ru-RU"/>
        </w:rPr>
      </w:pPr>
      <w:r w:rsidRPr="00737FAB">
        <w:rPr>
          <w:rFonts w:ascii="Times New Roman" w:hAnsi="Times New Roman"/>
          <w:sz w:val="24"/>
          <w:szCs w:val="24"/>
          <w:lang w:eastAsia="ru-RU"/>
        </w:rPr>
        <w:t>График работы Администрации города Пущино:</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Контактный телефон: 8(4967)73-36-50.</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Официальный сайт Администрации города Пущино в сети Интернет: http://www.pushchino.ru/.</w:t>
      </w:r>
    </w:p>
    <w:p w:rsidR="00737FAB" w:rsidRPr="00737FAB" w:rsidRDefault="00737FAB" w:rsidP="00737FAB">
      <w:pPr>
        <w:widowControl w:val="0"/>
        <w:autoSpaceDE w:val="0"/>
        <w:autoSpaceDN w:val="0"/>
        <w:adjustRightInd w:val="0"/>
        <w:spacing w:after="0" w:line="240" w:lineRule="auto"/>
        <w:jc w:val="both"/>
        <w:outlineLvl w:val="2"/>
        <w:rPr>
          <w:rFonts w:ascii="Times New Roman" w:hAnsi="Times New Roman"/>
          <w:sz w:val="24"/>
          <w:szCs w:val="24"/>
          <w:lang w:eastAsia="ru-RU"/>
        </w:rPr>
      </w:pPr>
      <w:r w:rsidRPr="00737FAB">
        <w:rPr>
          <w:rFonts w:ascii="Times New Roman" w:hAnsi="Times New Roman"/>
          <w:sz w:val="24"/>
          <w:szCs w:val="24"/>
          <w:lang w:eastAsia="ru-RU"/>
        </w:rPr>
        <w:t xml:space="preserve">Адрес электронной почты Администрации города Пущино в сети Интернет: </w:t>
      </w:r>
      <w:r w:rsidRPr="00737FAB">
        <w:rPr>
          <w:rFonts w:ascii="Times New Roman" w:hAnsi="Times New Roman"/>
          <w:sz w:val="24"/>
          <w:szCs w:val="24"/>
          <w:lang w:val="en-US" w:eastAsia="ru-RU"/>
        </w:rPr>
        <w:t>push</w:t>
      </w:r>
      <w:r w:rsidRPr="00737FAB">
        <w:rPr>
          <w:rFonts w:ascii="Times New Roman" w:hAnsi="Times New Roman"/>
          <w:sz w:val="24"/>
          <w:szCs w:val="24"/>
          <w:lang w:eastAsia="ru-RU"/>
        </w:rPr>
        <w:t>@</w:t>
      </w:r>
      <w:proofErr w:type="spellStart"/>
      <w:r w:rsidRPr="00737FAB">
        <w:rPr>
          <w:rFonts w:ascii="Times New Roman" w:hAnsi="Times New Roman"/>
          <w:sz w:val="24"/>
          <w:szCs w:val="24"/>
          <w:lang w:val="en-US" w:eastAsia="ru-RU"/>
        </w:rPr>
        <w:t>mosreg</w:t>
      </w:r>
      <w:proofErr w:type="spellEnd"/>
      <w:r w:rsidRPr="00737FAB">
        <w:rPr>
          <w:rFonts w:ascii="Times New Roman" w:hAnsi="Times New Roman"/>
          <w:sz w:val="24"/>
          <w:szCs w:val="24"/>
          <w:lang w:eastAsia="ru-RU"/>
        </w:rPr>
        <w:t>.</w:t>
      </w:r>
      <w:proofErr w:type="spellStart"/>
      <w:r w:rsidRPr="00737FAB">
        <w:rPr>
          <w:rFonts w:ascii="Times New Roman" w:hAnsi="Times New Roman"/>
          <w:sz w:val="24"/>
          <w:szCs w:val="24"/>
          <w:lang w:val="en-US" w:eastAsia="ru-RU"/>
        </w:rPr>
        <w:t>ru</w:t>
      </w:r>
      <w:proofErr w:type="spellEnd"/>
      <w:r w:rsidRPr="00737FAB">
        <w:rPr>
          <w:rFonts w:ascii="Times New Roman" w:hAnsi="Times New Roman"/>
          <w:sz w:val="24"/>
          <w:szCs w:val="24"/>
          <w:lang w:eastAsia="ru-RU"/>
        </w:rPr>
        <w:t>.</w:t>
      </w:r>
    </w:p>
    <w:p w:rsidR="00737FAB" w:rsidRPr="00737FAB" w:rsidRDefault="00737FAB" w:rsidP="00737FAB">
      <w:pPr>
        <w:autoSpaceDE w:val="0"/>
        <w:autoSpaceDN w:val="0"/>
        <w:adjustRightInd w:val="0"/>
        <w:spacing w:after="0" w:line="240" w:lineRule="auto"/>
        <w:ind w:firstLine="709"/>
        <w:jc w:val="both"/>
        <w:rPr>
          <w:rFonts w:ascii="Times New Roman" w:hAnsi="Times New Roman"/>
          <w:b/>
          <w:bCs/>
          <w:sz w:val="24"/>
          <w:szCs w:val="24"/>
          <w:lang w:eastAsia="ru-RU"/>
        </w:rPr>
      </w:pPr>
    </w:p>
    <w:p w:rsidR="00737FAB" w:rsidRPr="00737FAB" w:rsidRDefault="00737FAB" w:rsidP="00737FAB">
      <w:pPr>
        <w:autoSpaceDE w:val="0"/>
        <w:autoSpaceDN w:val="0"/>
        <w:adjustRightInd w:val="0"/>
        <w:spacing w:after="0" w:line="240" w:lineRule="auto"/>
        <w:ind w:firstLine="709"/>
        <w:jc w:val="both"/>
        <w:rPr>
          <w:rFonts w:ascii="Times New Roman" w:hAnsi="Times New Roman"/>
          <w:b/>
          <w:iCs/>
          <w:sz w:val="24"/>
          <w:szCs w:val="24"/>
          <w:lang w:eastAsia="ru-RU"/>
        </w:rPr>
      </w:pPr>
      <w:r w:rsidRPr="00737FAB">
        <w:rPr>
          <w:rFonts w:ascii="Times New Roman" w:hAnsi="Times New Roman"/>
          <w:b/>
          <w:bCs/>
          <w:sz w:val="24"/>
          <w:szCs w:val="24"/>
          <w:lang w:eastAsia="ru-RU"/>
        </w:rPr>
        <w:t>2. </w:t>
      </w:r>
      <w:r w:rsidRPr="00737FAB">
        <w:rPr>
          <w:rFonts w:ascii="Times New Roman" w:hAnsi="Times New Roman"/>
          <w:b/>
          <w:sz w:val="24"/>
          <w:szCs w:val="24"/>
          <w:lang w:eastAsia="ru-RU"/>
        </w:rPr>
        <w:t>Комитет по управлению имуществом г. Пущино.</w:t>
      </w:r>
    </w:p>
    <w:p w:rsidR="00737FAB" w:rsidRPr="00737FAB" w:rsidRDefault="00737FAB" w:rsidP="00737FAB">
      <w:pPr>
        <w:autoSpaceDE w:val="0"/>
        <w:autoSpaceDN w:val="0"/>
        <w:adjustRightInd w:val="0"/>
        <w:spacing w:after="0" w:line="240" w:lineRule="auto"/>
        <w:ind w:firstLine="709"/>
        <w:jc w:val="both"/>
        <w:rPr>
          <w:rFonts w:ascii="Times New Roman" w:hAnsi="Times New Roman"/>
          <w:iCs/>
          <w:sz w:val="24"/>
          <w:szCs w:val="24"/>
          <w:lang w:eastAsia="ru-RU"/>
        </w:rPr>
      </w:pPr>
      <w:r w:rsidRPr="00737FAB">
        <w:rPr>
          <w:rFonts w:ascii="Times New Roman" w:hAnsi="Times New Roman"/>
          <w:sz w:val="24"/>
          <w:szCs w:val="24"/>
          <w:lang w:eastAsia="ru-RU"/>
        </w:rPr>
        <w:t xml:space="preserve">Место нахождения Комитета по управлению имуществом г.Пущино: 142290, Московская обл., г.Пущино, </w:t>
      </w:r>
      <w:proofErr w:type="spellStart"/>
      <w:r w:rsidRPr="00737FAB">
        <w:rPr>
          <w:rFonts w:ascii="Times New Roman" w:hAnsi="Times New Roman"/>
          <w:sz w:val="24"/>
          <w:szCs w:val="24"/>
          <w:lang w:eastAsia="ru-RU"/>
        </w:rPr>
        <w:t>ул.Строителей</w:t>
      </w:r>
      <w:proofErr w:type="spellEnd"/>
      <w:r w:rsidRPr="00737FAB">
        <w:rPr>
          <w:rFonts w:ascii="Times New Roman" w:hAnsi="Times New Roman"/>
          <w:sz w:val="24"/>
          <w:szCs w:val="24"/>
          <w:lang w:eastAsia="ru-RU"/>
        </w:rPr>
        <w:t xml:space="preserve"> 18а, к.211</w:t>
      </w:r>
      <w:r w:rsidRPr="00737FAB">
        <w:rPr>
          <w:rFonts w:ascii="Times New Roman" w:hAnsi="Times New Roman"/>
          <w:iCs/>
          <w:sz w:val="24"/>
          <w:szCs w:val="24"/>
          <w:lang w:eastAsia="ru-RU"/>
        </w:rPr>
        <w:t>.</w:t>
      </w: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lang w:eastAsia="ru-RU"/>
        </w:rPr>
      </w:pPr>
    </w:p>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lang w:eastAsia="ru-RU"/>
        </w:rPr>
      </w:pPr>
      <w:r w:rsidRPr="00737FAB">
        <w:rPr>
          <w:rFonts w:ascii="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737FAB" w:rsidRPr="00737FAB" w:rsidTr="00F14046">
        <w:tc>
          <w:tcPr>
            <w:tcW w:w="1843" w:type="dxa"/>
          </w:tcPr>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p>
          <w:p w:rsidR="00737FAB" w:rsidRPr="00737FAB" w:rsidRDefault="00737FAB" w:rsidP="00737FAB">
            <w:pPr>
              <w:autoSpaceDE w:val="0"/>
              <w:autoSpaceDN w:val="0"/>
              <w:adjustRightInd w:val="0"/>
              <w:spacing w:after="0" w:line="240" w:lineRule="auto"/>
              <w:jc w:val="both"/>
              <w:rPr>
                <w:rFonts w:ascii="Times New Roman" w:hAnsi="Times New Roman"/>
                <w:noProof/>
                <w:color w:val="000000"/>
                <w:sz w:val="24"/>
                <w:szCs w:val="24"/>
                <w:lang w:eastAsia="ru-RU"/>
              </w:rPr>
            </w:pPr>
            <w:r w:rsidRPr="00737FAB">
              <w:rPr>
                <w:rFonts w:ascii="Times New Roman" w:hAnsi="Times New Roman"/>
                <w:noProof/>
                <w:color w:val="000000"/>
                <w:sz w:val="24"/>
                <w:szCs w:val="24"/>
                <w:lang w:eastAsia="ru-RU"/>
              </w:rPr>
              <w:t>Понедельник:</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Вторник:</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Среда</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Четверг:</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Пятница:</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Суббота</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Воскресенье:</w:t>
            </w:r>
          </w:p>
        </w:tc>
        <w:tc>
          <w:tcPr>
            <w:tcW w:w="3969" w:type="dxa"/>
          </w:tcPr>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(13:00-13:45- обед)</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(13:00-13:45- обед)</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(13:00-13:45- обед)</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(13:00-13:45- обед)</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09:00-16:45 (13:00-13:45- обед)</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выходной день</w:t>
            </w:r>
          </w:p>
          <w:p w:rsidR="00737FAB" w:rsidRPr="00737FAB" w:rsidRDefault="00737FAB" w:rsidP="00737FAB">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выходной день</w:t>
            </w:r>
          </w:p>
        </w:tc>
        <w:tc>
          <w:tcPr>
            <w:tcW w:w="5141" w:type="dxa"/>
          </w:tcPr>
          <w:p w:rsidR="00737FAB" w:rsidRPr="00737FAB" w:rsidRDefault="00737FAB" w:rsidP="00737FAB">
            <w:pPr>
              <w:autoSpaceDE w:val="0"/>
              <w:autoSpaceDN w:val="0"/>
              <w:adjustRightInd w:val="0"/>
              <w:spacing w:after="0" w:line="240" w:lineRule="auto"/>
              <w:ind w:firstLine="709"/>
              <w:rPr>
                <w:rFonts w:ascii="Times New Roman" w:hAnsi="Times New Roman"/>
                <w:sz w:val="24"/>
                <w:szCs w:val="24"/>
                <w:lang w:eastAsia="ru-RU"/>
              </w:rPr>
            </w:pPr>
          </w:p>
        </w:tc>
      </w:tr>
    </w:tbl>
    <w:p w:rsidR="00737FAB" w:rsidRPr="00737FAB" w:rsidRDefault="00737FAB" w:rsidP="00737FAB">
      <w:pPr>
        <w:autoSpaceDE w:val="0"/>
        <w:autoSpaceDN w:val="0"/>
        <w:adjustRightInd w:val="0"/>
        <w:spacing w:after="0" w:line="240" w:lineRule="auto"/>
        <w:ind w:firstLine="709"/>
        <w:jc w:val="both"/>
        <w:rPr>
          <w:rFonts w:ascii="Times New Roman" w:hAnsi="Times New Roman"/>
          <w:sz w:val="24"/>
          <w:szCs w:val="24"/>
          <w:lang w:eastAsia="ru-RU"/>
        </w:rPr>
      </w:pP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Почтовый адрес: 142290, Московская обл., г.Пущино, </w:t>
      </w:r>
      <w:proofErr w:type="spellStart"/>
      <w:r w:rsidRPr="00737FAB">
        <w:rPr>
          <w:rFonts w:ascii="Times New Roman" w:hAnsi="Times New Roman"/>
          <w:sz w:val="24"/>
          <w:szCs w:val="24"/>
          <w:lang w:eastAsia="ru-RU"/>
        </w:rPr>
        <w:t>ул.Строителей</w:t>
      </w:r>
      <w:proofErr w:type="spellEnd"/>
      <w:r w:rsidRPr="00737FAB">
        <w:rPr>
          <w:rFonts w:ascii="Times New Roman" w:hAnsi="Times New Roman"/>
          <w:sz w:val="24"/>
          <w:szCs w:val="24"/>
          <w:lang w:eastAsia="ru-RU"/>
        </w:rPr>
        <w:t xml:space="preserve"> 18а, к.211</w:t>
      </w:r>
      <w:r w:rsidRPr="00737FAB">
        <w:rPr>
          <w:rFonts w:ascii="Times New Roman" w:hAnsi="Times New Roman"/>
          <w:iCs/>
          <w:sz w:val="24"/>
          <w:szCs w:val="24"/>
          <w:lang w:eastAsia="ru-RU"/>
        </w:rPr>
        <w:t>.</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Контактные телефоны: 8 (4967) 73-27-67.</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Официальный сайт Комитета по управлению имуществом г.Пущино в сети Интернет: </w:t>
      </w:r>
      <w:r w:rsidRPr="00737FAB">
        <w:rPr>
          <w:rFonts w:ascii="Times New Roman" w:hAnsi="Times New Roman"/>
          <w:sz w:val="24"/>
          <w:szCs w:val="24"/>
          <w:lang w:val="en-US" w:eastAsia="ru-RU"/>
        </w:rPr>
        <w:t>www</w:t>
      </w:r>
      <w:r w:rsidRPr="00737FAB">
        <w:rPr>
          <w:rFonts w:ascii="Times New Roman" w:hAnsi="Times New Roman"/>
          <w:sz w:val="24"/>
          <w:szCs w:val="24"/>
          <w:lang w:eastAsia="ru-RU"/>
        </w:rPr>
        <w:t>.</w:t>
      </w:r>
      <w:proofErr w:type="spellStart"/>
      <w:r w:rsidRPr="00737FAB">
        <w:rPr>
          <w:rFonts w:ascii="Times New Roman" w:hAnsi="Times New Roman"/>
          <w:sz w:val="24"/>
          <w:szCs w:val="24"/>
          <w:lang w:val="en-US" w:eastAsia="ru-RU"/>
        </w:rPr>
        <w:t>pushchino</w:t>
      </w:r>
      <w:proofErr w:type="spellEnd"/>
      <w:r w:rsidRPr="00737FAB">
        <w:rPr>
          <w:rFonts w:ascii="Times New Roman" w:hAnsi="Times New Roman"/>
          <w:sz w:val="24"/>
          <w:szCs w:val="24"/>
          <w:lang w:eastAsia="ru-RU"/>
        </w:rPr>
        <w:t>.</w:t>
      </w:r>
      <w:proofErr w:type="spellStart"/>
      <w:r w:rsidRPr="00737FAB">
        <w:rPr>
          <w:rFonts w:ascii="Times New Roman" w:hAnsi="Times New Roman"/>
          <w:sz w:val="24"/>
          <w:szCs w:val="24"/>
          <w:lang w:val="en-US" w:eastAsia="ru-RU"/>
        </w:rPr>
        <w:t>ru</w:t>
      </w:r>
      <w:proofErr w:type="spellEnd"/>
      <w:r w:rsidRPr="00737FAB">
        <w:rPr>
          <w:rFonts w:ascii="Times New Roman" w:hAnsi="Times New Roman"/>
          <w:sz w:val="24"/>
          <w:szCs w:val="24"/>
          <w:lang w:eastAsia="ru-RU"/>
        </w:rPr>
        <w:t>.</w:t>
      </w:r>
    </w:p>
    <w:p w:rsidR="00737FAB" w:rsidRPr="00737FAB" w:rsidRDefault="00737FAB" w:rsidP="00737FAB">
      <w:pPr>
        <w:widowControl w:val="0"/>
        <w:autoSpaceDE w:val="0"/>
        <w:autoSpaceDN w:val="0"/>
        <w:adjustRightInd w:val="0"/>
        <w:spacing w:after="0" w:line="240" w:lineRule="auto"/>
        <w:jc w:val="both"/>
        <w:outlineLvl w:val="2"/>
        <w:rPr>
          <w:rFonts w:ascii="Times New Roman" w:hAnsi="Times New Roman"/>
          <w:sz w:val="24"/>
          <w:szCs w:val="24"/>
          <w:lang w:eastAsia="ru-RU"/>
        </w:rPr>
      </w:pPr>
      <w:r w:rsidRPr="00737FAB">
        <w:rPr>
          <w:rFonts w:ascii="Times New Roman" w:hAnsi="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1" w:history="1">
        <w:r w:rsidRPr="00737FAB">
          <w:rPr>
            <w:rFonts w:ascii="Times New Roman" w:hAnsi="Times New Roman"/>
            <w:color w:val="0000FF"/>
            <w:sz w:val="24"/>
            <w:szCs w:val="24"/>
            <w:u w:val="single"/>
            <w:lang w:val="en-US" w:eastAsia="ru-RU"/>
          </w:rPr>
          <w:t>push</w:t>
        </w:r>
        <w:r w:rsidRPr="00737FAB">
          <w:rPr>
            <w:rFonts w:ascii="Times New Roman" w:hAnsi="Times New Roman"/>
            <w:color w:val="0000FF"/>
            <w:sz w:val="24"/>
            <w:szCs w:val="24"/>
            <w:u w:val="single"/>
            <w:lang w:eastAsia="ru-RU"/>
          </w:rPr>
          <w:t>@</w:t>
        </w:r>
        <w:proofErr w:type="spellStart"/>
        <w:r w:rsidRPr="00737FAB">
          <w:rPr>
            <w:rFonts w:ascii="Times New Roman" w:hAnsi="Times New Roman"/>
            <w:color w:val="0000FF"/>
            <w:sz w:val="24"/>
            <w:szCs w:val="24"/>
            <w:u w:val="single"/>
            <w:lang w:val="en-US" w:eastAsia="ru-RU"/>
          </w:rPr>
          <w:t>mosreg</w:t>
        </w:r>
        <w:proofErr w:type="spellEnd"/>
        <w:r w:rsidRPr="00737FAB">
          <w:rPr>
            <w:rFonts w:ascii="Times New Roman" w:hAnsi="Times New Roman"/>
            <w:color w:val="0000FF"/>
            <w:sz w:val="24"/>
            <w:szCs w:val="24"/>
            <w:u w:val="single"/>
            <w:lang w:eastAsia="ru-RU"/>
          </w:rPr>
          <w:t>.</w:t>
        </w:r>
        <w:proofErr w:type="spellStart"/>
        <w:r w:rsidRPr="00737FAB">
          <w:rPr>
            <w:rFonts w:ascii="Times New Roman" w:hAnsi="Times New Roman"/>
            <w:color w:val="0000FF"/>
            <w:sz w:val="24"/>
            <w:szCs w:val="24"/>
            <w:u w:val="single"/>
            <w:lang w:val="en-US" w:eastAsia="ru-RU"/>
          </w:rPr>
          <w:t>ru</w:t>
        </w:r>
        <w:proofErr w:type="spellEnd"/>
      </w:hyperlink>
      <w:r w:rsidRPr="00737FAB">
        <w:rPr>
          <w:rFonts w:ascii="Times New Roman" w:hAnsi="Times New Roman"/>
          <w:sz w:val="24"/>
          <w:szCs w:val="24"/>
          <w:lang w:eastAsia="ru-RU"/>
        </w:rPr>
        <w:t>.</w:t>
      </w:r>
    </w:p>
    <w:p w:rsidR="00737FAB" w:rsidRPr="00737FAB" w:rsidRDefault="00737FAB" w:rsidP="00737FAB">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lang w:eastAsia="ru-RU"/>
        </w:rPr>
      </w:pPr>
    </w:p>
    <w:p w:rsidR="00737FAB" w:rsidRPr="00737FAB" w:rsidRDefault="00737FAB" w:rsidP="00737FAB">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r w:rsidRPr="00737FAB">
        <w:rPr>
          <w:rFonts w:ascii="Times New Roman" w:hAnsi="Times New Roman"/>
          <w:b/>
          <w:sz w:val="24"/>
          <w:szCs w:val="24"/>
          <w:lang w:eastAsia="ru-RU"/>
        </w:rPr>
        <w:t>3.</w:t>
      </w:r>
      <w:r w:rsidRPr="00737FAB">
        <w:rPr>
          <w:rFonts w:ascii="Times New Roman" w:hAnsi="Times New Roman"/>
          <w:b/>
          <w:i/>
          <w:sz w:val="24"/>
          <w:szCs w:val="24"/>
          <w:lang w:eastAsia="ru-RU"/>
        </w:rPr>
        <w:t> </w:t>
      </w:r>
      <w:r w:rsidRPr="00737FAB">
        <w:rPr>
          <w:rFonts w:ascii="Times New Roman" w:hAnsi="Times New Roman"/>
          <w:b/>
          <w:sz w:val="24"/>
          <w:szCs w:val="24"/>
        </w:rPr>
        <w:t xml:space="preserve">Справочная информация </w:t>
      </w:r>
    </w:p>
    <w:p w:rsidR="00737FAB" w:rsidRPr="00737FAB" w:rsidRDefault="00737FAB" w:rsidP="00737FAB">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p>
    <w:p w:rsidR="00737FAB" w:rsidRPr="00737FAB" w:rsidRDefault="00737FAB" w:rsidP="00737FAB">
      <w:pPr>
        <w:spacing w:after="0" w:line="240" w:lineRule="auto"/>
        <w:rPr>
          <w:rFonts w:ascii="Times New Roman" w:hAnsi="Times New Roman"/>
          <w:sz w:val="24"/>
          <w:szCs w:val="24"/>
        </w:rPr>
      </w:pPr>
      <w:r w:rsidRPr="00737FAB">
        <w:rPr>
          <w:rFonts w:ascii="Times New Roman" w:hAnsi="Times New Roman"/>
          <w:sz w:val="24"/>
          <w:szCs w:val="24"/>
        </w:rPr>
        <w:t>Информация приведена на сайте РПГУ: uslugi.mosreg.ru</w:t>
      </w:r>
      <w:r w:rsidRPr="00737FAB">
        <w:rPr>
          <w:rFonts w:ascii="Times New Roman" w:hAnsi="Times New Roman"/>
          <w:sz w:val="24"/>
          <w:szCs w:val="24"/>
        </w:rPr>
        <w:br w:type="page"/>
      </w:r>
    </w:p>
    <w:p w:rsidR="00737FAB" w:rsidRDefault="00737FAB" w:rsidP="00737FAB">
      <w:pPr>
        <w:pStyle w:val="1"/>
        <w:spacing w:before="0" w:line="240" w:lineRule="auto"/>
        <w:ind w:firstLine="7797"/>
        <w:rPr>
          <w:rFonts w:ascii="Times New Roman" w:hAnsi="Times New Roman" w:cs="Times New Roman"/>
          <w:color w:val="auto"/>
          <w:sz w:val="24"/>
          <w:szCs w:val="24"/>
        </w:rPr>
      </w:pPr>
      <w:bookmarkStart w:id="84" w:name="_Toc479768346"/>
      <w:r w:rsidRPr="00737FAB">
        <w:rPr>
          <w:rFonts w:ascii="Times New Roman" w:hAnsi="Times New Roman" w:cs="Times New Roman"/>
          <w:color w:val="auto"/>
          <w:sz w:val="24"/>
          <w:szCs w:val="24"/>
        </w:rPr>
        <w:t>Приложение 3</w:t>
      </w:r>
      <w:bookmarkEnd w:id="84"/>
      <w:r w:rsidRPr="00737FAB">
        <w:rPr>
          <w:rFonts w:ascii="Times New Roman" w:hAnsi="Times New Roman" w:cs="Times New Roman"/>
          <w:color w:val="auto"/>
          <w:sz w:val="24"/>
          <w:szCs w:val="24"/>
        </w:rPr>
        <w:t xml:space="preserve"> </w:t>
      </w:r>
    </w:p>
    <w:p w:rsidR="00737FAB" w:rsidRPr="00737FAB" w:rsidRDefault="00737FAB" w:rsidP="00737FAB"/>
    <w:p w:rsidR="00737FAB" w:rsidRPr="00737FAB" w:rsidRDefault="00737FAB" w:rsidP="00737FAB">
      <w:pPr>
        <w:pStyle w:val="2"/>
        <w:numPr>
          <w:ilvl w:val="1"/>
          <w:numId w:val="2"/>
        </w:numPr>
        <w:suppressAutoHyphens/>
        <w:spacing w:before="0" w:after="0"/>
        <w:ind w:left="0"/>
        <w:jc w:val="center"/>
        <w:rPr>
          <w:rFonts w:ascii="Times New Roman" w:hAnsi="Times New Roman" w:cs="Times New Roman"/>
          <w:i w:val="0"/>
          <w:sz w:val="24"/>
          <w:szCs w:val="24"/>
        </w:rPr>
      </w:pPr>
      <w:bookmarkStart w:id="85" w:name="_Toc468470766"/>
      <w:bookmarkStart w:id="86" w:name="_Toc473648674"/>
      <w:bookmarkStart w:id="87" w:name="_Toc475799227"/>
      <w:r w:rsidRPr="00737FAB">
        <w:rPr>
          <w:rFonts w:ascii="Times New Roman" w:hAnsi="Times New Roman" w:cs="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85"/>
      <w:bookmarkEnd w:id="86"/>
      <w:bookmarkEnd w:id="87"/>
    </w:p>
    <w:p w:rsidR="00737FAB" w:rsidRPr="00737FAB" w:rsidRDefault="00737FAB" w:rsidP="00737FAB">
      <w:pPr>
        <w:spacing w:after="0" w:line="240" w:lineRule="auto"/>
        <w:jc w:val="center"/>
        <w:rPr>
          <w:rFonts w:ascii="Times New Roman" w:hAnsi="Times New Roman"/>
          <w:b/>
          <w:sz w:val="24"/>
          <w:szCs w:val="24"/>
        </w:rPr>
      </w:pPr>
    </w:p>
    <w:bookmarkEnd w:id="75"/>
    <w:bookmarkEnd w:id="76"/>
    <w:bookmarkEnd w:id="77"/>
    <w:bookmarkEnd w:id="78"/>
    <w:bookmarkEnd w:id="79"/>
    <w:bookmarkEnd w:id="80"/>
    <w:bookmarkEnd w:id="81"/>
    <w:bookmarkEnd w:id="82"/>
    <w:bookmarkEnd w:id="83"/>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Информация о предоставлении Муниципальной услуги размещается в электронном виде:</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на официальном сайте Администрации - http://www.pushchino.ru/;</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 xml:space="preserve">на порталах </w:t>
      </w:r>
      <w:proofErr w:type="spellStart"/>
      <w:r w:rsidRPr="00737FAB">
        <w:rPr>
          <w:sz w:val="24"/>
          <w:szCs w:val="24"/>
          <w:lang w:val="en-US"/>
        </w:rPr>
        <w:t>uslugi</w:t>
      </w:r>
      <w:proofErr w:type="spellEnd"/>
      <w:r w:rsidRPr="00737FAB">
        <w:rPr>
          <w:sz w:val="24"/>
          <w:szCs w:val="24"/>
        </w:rPr>
        <w:t>.</w:t>
      </w:r>
      <w:proofErr w:type="spellStart"/>
      <w:r w:rsidRPr="00737FAB">
        <w:rPr>
          <w:sz w:val="24"/>
          <w:szCs w:val="24"/>
          <w:lang w:val="en-US"/>
        </w:rPr>
        <w:t>mosreg</w:t>
      </w:r>
      <w:proofErr w:type="spellEnd"/>
      <w:r w:rsidRPr="00737FAB">
        <w:rPr>
          <w:sz w:val="24"/>
          <w:szCs w:val="24"/>
        </w:rPr>
        <w:t>.</w:t>
      </w:r>
      <w:proofErr w:type="spellStart"/>
      <w:r w:rsidRPr="00737FAB">
        <w:rPr>
          <w:sz w:val="24"/>
          <w:szCs w:val="24"/>
          <w:lang w:val="en-US"/>
        </w:rPr>
        <w:t>ru</w:t>
      </w:r>
      <w:proofErr w:type="spellEnd"/>
      <w:r w:rsidRPr="00737FAB">
        <w:rPr>
          <w:sz w:val="24"/>
          <w:szCs w:val="24"/>
        </w:rPr>
        <w:t xml:space="preserve">, </w:t>
      </w:r>
      <w:proofErr w:type="spellStart"/>
      <w:r w:rsidRPr="00737FAB">
        <w:rPr>
          <w:sz w:val="24"/>
          <w:szCs w:val="24"/>
          <w:lang w:val="en-US"/>
        </w:rPr>
        <w:t>gosuslugi</w:t>
      </w:r>
      <w:proofErr w:type="spellEnd"/>
      <w:r w:rsidRPr="00737FAB">
        <w:rPr>
          <w:sz w:val="24"/>
          <w:szCs w:val="24"/>
        </w:rPr>
        <w:t>.</w:t>
      </w:r>
      <w:proofErr w:type="spellStart"/>
      <w:r w:rsidRPr="00737FAB">
        <w:rPr>
          <w:sz w:val="24"/>
          <w:szCs w:val="24"/>
          <w:lang w:val="en-US"/>
        </w:rPr>
        <w:t>ru</w:t>
      </w:r>
      <w:proofErr w:type="spellEnd"/>
      <w:r w:rsidRPr="00737FAB">
        <w:rPr>
          <w:sz w:val="24"/>
          <w:szCs w:val="24"/>
        </w:rPr>
        <w:t xml:space="preserve"> на страницах, посвященных Муниципальной услуге.</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Размещенная в электронном виде информация о предоставлении Муниципальной услуги должна включать в себя:</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наименование, почтовые адреса, справочные номера телефонов, адреса электронной почты, адреса сайтов Администрации;</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график работы Администрации;</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требования к Заявлению и прилагаемым к нему документам (включая их перечень);</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выдержки из правовых актов, в части касающейся Муниципальной услуги;</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текст Административного регламента с приложениями;</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 xml:space="preserve">краткое описание порядка предоставления Муниципальной услуги; </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образцы оформления документов, необходимых для получения Муниципальной услуги, и требования к ним;</w:t>
      </w:r>
    </w:p>
    <w:p w:rsidR="00737FAB" w:rsidRPr="00737FAB" w:rsidRDefault="00737FAB" w:rsidP="00737FAB">
      <w:pPr>
        <w:pStyle w:val="affff0"/>
        <w:numPr>
          <w:ilvl w:val="0"/>
          <w:numId w:val="24"/>
        </w:numPr>
        <w:suppressAutoHyphens w:val="0"/>
        <w:spacing w:after="0" w:line="240" w:lineRule="auto"/>
        <w:ind w:left="0" w:firstLine="709"/>
        <w:contextualSpacing/>
        <w:rPr>
          <w:sz w:val="24"/>
          <w:szCs w:val="24"/>
        </w:rPr>
      </w:pPr>
      <w:r w:rsidRPr="00737FAB">
        <w:rPr>
          <w:sz w:val="24"/>
          <w:szCs w:val="24"/>
        </w:rPr>
        <w:t>перечень типовых, наиболее актуальных вопросов, относящихся к Муниципальной услуге, и ответы на них.</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Консультирование по вопросам предоставления Муниципальной услуги специалистами Администрации осуществляется бесплатно.</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737FAB" w:rsidRPr="00737FAB" w:rsidRDefault="00737FAB" w:rsidP="00737FAB">
      <w:pPr>
        <w:pStyle w:val="1ff4"/>
        <w:suppressAutoHyphens w:val="0"/>
        <w:autoSpaceDN w:val="0"/>
        <w:adjustRightInd w:val="0"/>
        <w:spacing w:line="240" w:lineRule="auto"/>
        <w:ind w:left="0" w:firstLine="709"/>
        <w:rPr>
          <w:sz w:val="24"/>
          <w:szCs w:val="24"/>
        </w:rPr>
      </w:pPr>
    </w:p>
    <w:p w:rsidR="00737FAB" w:rsidRPr="00737FAB" w:rsidRDefault="00737FAB" w:rsidP="00737FAB">
      <w:pPr>
        <w:pStyle w:val="1ff4"/>
        <w:spacing w:line="240" w:lineRule="auto"/>
        <w:ind w:left="0" w:firstLine="709"/>
        <w:rPr>
          <w:sz w:val="24"/>
          <w:szCs w:val="24"/>
        </w:rPr>
      </w:pPr>
      <w:r w:rsidRPr="00737FAB">
        <w:rPr>
          <w:sz w:val="24"/>
          <w:szCs w:val="24"/>
        </w:rPr>
        <w:br w:type="page"/>
      </w:r>
    </w:p>
    <w:p w:rsidR="00737FAB" w:rsidRPr="00737FAB" w:rsidRDefault="00737FAB" w:rsidP="00737FAB">
      <w:pPr>
        <w:pStyle w:val="1"/>
        <w:keepLines w:val="0"/>
        <w:numPr>
          <w:ilvl w:val="0"/>
          <w:numId w:val="2"/>
        </w:numPr>
        <w:tabs>
          <w:tab w:val="clear" w:pos="432"/>
          <w:tab w:val="num" w:pos="4962"/>
        </w:tabs>
        <w:suppressAutoHyphens/>
        <w:spacing w:before="0" w:line="240" w:lineRule="auto"/>
        <w:ind w:left="0" w:firstLine="7797"/>
        <w:rPr>
          <w:rFonts w:ascii="Times New Roman" w:hAnsi="Times New Roman" w:cs="Times New Roman"/>
          <w:b/>
          <w:i/>
          <w:color w:val="auto"/>
          <w:sz w:val="24"/>
          <w:szCs w:val="24"/>
        </w:rPr>
      </w:pPr>
      <w:bookmarkStart w:id="88" w:name="_Toc479768348"/>
      <w:r w:rsidRPr="00737FAB">
        <w:rPr>
          <w:rFonts w:ascii="Times New Roman" w:hAnsi="Times New Roman" w:cs="Times New Roman"/>
          <w:color w:val="auto"/>
          <w:sz w:val="24"/>
          <w:szCs w:val="24"/>
        </w:rPr>
        <w:t>Приложение 4</w:t>
      </w:r>
      <w:bookmarkEnd w:id="88"/>
    </w:p>
    <w:p w:rsidR="00737FAB" w:rsidRPr="00737FAB" w:rsidRDefault="00737FAB" w:rsidP="00737FAB">
      <w:pPr>
        <w:spacing w:after="0" w:line="240" w:lineRule="auto"/>
        <w:rPr>
          <w:rFonts w:ascii="Times New Roman" w:hAnsi="Times New Roman"/>
          <w:sz w:val="24"/>
          <w:szCs w:val="24"/>
        </w:rPr>
      </w:pPr>
    </w:p>
    <w:p w:rsidR="00737FAB" w:rsidRPr="00737FAB" w:rsidRDefault="00737FAB" w:rsidP="00737FAB">
      <w:pPr>
        <w:pStyle w:val="1"/>
        <w:keepLines w:val="0"/>
        <w:numPr>
          <w:ilvl w:val="0"/>
          <w:numId w:val="2"/>
        </w:numPr>
        <w:suppressAutoHyphens/>
        <w:spacing w:before="0" w:line="240" w:lineRule="auto"/>
        <w:ind w:left="0"/>
        <w:jc w:val="center"/>
        <w:rPr>
          <w:rFonts w:ascii="Times New Roman" w:hAnsi="Times New Roman" w:cs="Times New Roman"/>
          <w:b/>
          <w:i/>
          <w:color w:val="auto"/>
          <w:sz w:val="24"/>
          <w:szCs w:val="24"/>
        </w:rPr>
      </w:pPr>
      <w:bookmarkStart w:id="89" w:name="_Toc479768349"/>
      <w:bookmarkStart w:id="90" w:name="_Toc465341764"/>
      <w:r w:rsidRPr="00737FAB">
        <w:rPr>
          <w:rFonts w:ascii="Times New Roman" w:hAnsi="Times New Roman" w:cs="Times New Roman"/>
          <w:b/>
          <w:color w:val="auto"/>
          <w:sz w:val="24"/>
          <w:szCs w:val="24"/>
        </w:rPr>
        <w:t>Форма результата предоставления Муниципальной услуги</w:t>
      </w:r>
      <w:bookmarkEnd w:id="89"/>
    </w:p>
    <w:p w:rsidR="00737FAB" w:rsidRPr="00737FAB" w:rsidRDefault="00737FAB" w:rsidP="00737FAB">
      <w:pPr>
        <w:spacing w:after="0" w:line="240" w:lineRule="auto"/>
        <w:rPr>
          <w:rFonts w:ascii="Times New Roman" w:hAnsi="Times New Roman"/>
          <w:sz w:val="24"/>
          <w:szCs w:val="24"/>
        </w:rPr>
      </w:pPr>
    </w:p>
    <w:p w:rsidR="00737FAB" w:rsidRPr="00737FAB" w:rsidRDefault="00737FAB" w:rsidP="00737FAB">
      <w:pPr>
        <w:spacing w:after="0" w:line="240" w:lineRule="auto"/>
        <w:ind w:firstLine="1418"/>
        <w:rPr>
          <w:rFonts w:ascii="Times New Roman" w:hAnsi="Times New Roman"/>
          <w:sz w:val="24"/>
          <w:szCs w:val="24"/>
        </w:rPr>
      </w:pPr>
      <w:r w:rsidRPr="00737FAB">
        <w:rPr>
          <w:rFonts w:ascii="Times New Roman" w:hAnsi="Times New Roman"/>
          <w:sz w:val="24"/>
          <w:szCs w:val="24"/>
        </w:rPr>
        <w:t>Оформляется на официальном бланке Администрации</w:t>
      </w:r>
    </w:p>
    <w:p w:rsidR="00737FAB" w:rsidRPr="00737FAB" w:rsidRDefault="00737FAB" w:rsidP="00737FAB">
      <w:pPr>
        <w:spacing w:after="0" w:line="240" w:lineRule="auto"/>
        <w:rPr>
          <w:rFonts w:ascii="Times New Roman" w:hAnsi="Times New Roman"/>
          <w:sz w:val="24"/>
          <w:szCs w:val="24"/>
        </w:rPr>
      </w:pPr>
    </w:p>
    <w:p w:rsidR="00737FAB" w:rsidRPr="00737FAB" w:rsidRDefault="00737FAB" w:rsidP="00737FAB">
      <w:pPr>
        <w:pStyle w:val="ConsPlusNonformat"/>
        <w:rPr>
          <w:rFonts w:ascii="Times New Roman" w:hAnsi="Times New Roman" w:cs="Times New Roman"/>
          <w:sz w:val="24"/>
          <w:szCs w:val="24"/>
        </w:rPr>
      </w:pPr>
      <w:r w:rsidRPr="00737FAB">
        <w:rPr>
          <w:rFonts w:ascii="Times New Roman" w:hAnsi="Times New Roman" w:cs="Times New Roman"/>
          <w:sz w:val="24"/>
          <w:szCs w:val="24"/>
        </w:rPr>
        <w:t>Кому __________________________________</w:t>
      </w:r>
    </w:p>
    <w:p w:rsidR="00737FAB" w:rsidRPr="00737FAB" w:rsidRDefault="00737FAB" w:rsidP="00737FAB">
      <w:pPr>
        <w:pStyle w:val="ConsPlusNonformat"/>
        <w:widowControl/>
        <w:rPr>
          <w:rFonts w:ascii="Times New Roman" w:hAnsi="Times New Roman" w:cs="Times New Roman"/>
          <w:sz w:val="24"/>
          <w:szCs w:val="24"/>
        </w:rPr>
      </w:pPr>
      <w:r w:rsidRPr="00737FAB">
        <w:rPr>
          <w:rFonts w:ascii="Times New Roman" w:hAnsi="Times New Roman" w:cs="Times New Roman"/>
          <w:sz w:val="24"/>
          <w:szCs w:val="24"/>
        </w:rPr>
        <w:t>(для граждан: фамилия, имя, отчество</w:t>
      </w:r>
    </w:p>
    <w:p w:rsidR="00737FAB" w:rsidRPr="00737FAB" w:rsidRDefault="00737FAB" w:rsidP="00737FAB">
      <w:pPr>
        <w:pStyle w:val="ConsPlusNonformat"/>
        <w:widowControl/>
        <w:rPr>
          <w:rFonts w:ascii="Times New Roman" w:hAnsi="Times New Roman" w:cs="Times New Roman"/>
          <w:sz w:val="24"/>
          <w:szCs w:val="24"/>
        </w:rPr>
      </w:pPr>
      <w:r w:rsidRPr="00737FAB">
        <w:rPr>
          <w:rFonts w:ascii="Times New Roman" w:hAnsi="Times New Roman" w:cs="Times New Roman"/>
          <w:sz w:val="24"/>
          <w:szCs w:val="24"/>
        </w:rPr>
        <w:t>____________________________________</w:t>
      </w:r>
    </w:p>
    <w:p w:rsidR="00737FAB" w:rsidRPr="00737FAB" w:rsidRDefault="00737FAB" w:rsidP="00737FAB">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 xml:space="preserve">для юридических лиц: </w:t>
      </w:r>
    </w:p>
    <w:p w:rsidR="00737FAB" w:rsidRPr="00737FAB" w:rsidRDefault="00737FAB" w:rsidP="00737FAB">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 xml:space="preserve">полное наименование организации, </w:t>
      </w:r>
    </w:p>
    <w:p w:rsidR="00737FAB" w:rsidRPr="00737FAB" w:rsidRDefault="00737FAB" w:rsidP="00737FAB">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____________________________________</w:t>
      </w:r>
    </w:p>
    <w:p w:rsidR="00737FAB" w:rsidRPr="00737FAB" w:rsidRDefault="00737FAB" w:rsidP="00737FAB">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фамилия, имя, отчество руководителя),</w:t>
      </w:r>
    </w:p>
    <w:p w:rsidR="00737FAB" w:rsidRPr="00737FAB" w:rsidRDefault="00737FAB" w:rsidP="00737FAB">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____________________________________</w:t>
      </w:r>
    </w:p>
    <w:p w:rsidR="00737FAB" w:rsidRPr="00737FAB" w:rsidRDefault="00737FAB" w:rsidP="00737FAB">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адрес электронной почты)</w:t>
      </w:r>
    </w:p>
    <w:p w:rsidR="00737FAB" w:rsidRPr="00737FAB" w:rsidRDefault="00737FAB" w:rsidP="00737FAB">
      <w:pPr>
        <w:pStyle w:val="1-"/>
        <w:spacing w:before="0" w:after="0" w:line="240" w:lineRule="auto"/>
        <w:rPr>
          <w:rFonts w:cs="Times New Roman"/>
          <w:sz w:val="24"/>
          <w:szCs w:val="24"/>
          <w:lang w:val="ru-RU"/>
        </w:rPr>
      </w:pPr>
      <w:r w:rsidRPr="00737FAB">
        <w:rPr>
          <w:rFonts w:cs="Times New Roman"/>
          <w:sz w:val="24"/>
          <w:szCs w:val="24"/>
          <w:lang w:val="ru-RU"/>
        </w:rPr>
        <w:t xml:space="preserve">Информация </w:t>
      </w:r>
    </w:p>
    <w:p w:rsidR="00737FAB" w:rsidRPr="00737FAB" w:rsidRDefault="00737FAB" w:rsidP="00737FAB">
      <w:pPr>
        <w:pStyle w:val="1-"/>
        <w:spacing w:before="0" w:after="0" w:line="240" w:lineRule="auto"/>
        <w:rPr>
          <w:rFonts w:cs="Times New Roman"/>
          <w:sz w:val="24"/>
          <w:szCs w:val="24"/>
          <w:lang w:val="ru-RU"/>
        </w:rPr>
      </w:pPr>
      <w:r w:rsidRPr="00737FAB">
        <w:rPr>
          <w:rFonts w:cs="Times New Roman"/>
          <w:sz w:val="24"/>
          <w:szCs w:val="24"/>
          <w:lang w:val="ru-RU"/>
        </w:rPr>
        <w:t>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737FAB">
      <w:pPr>
        <w:pStyle w:val="1-"/>
        <w:spacing w:before="0" w:after="0" w:line="240" w:lineRule="auto"/>
        <w:rPr>
          <w:rFonts w:cs="Times New Roman"/>
          <w:sz w:val="24"/>
          <w:szCs w:val="24"/>
          <w:lang w:val="ru-RU"/>
        </w:rPr>
      </w:pPr>
      <w:r w:rsidRPr="00737FAB">
        <w:rPr>
          <w:rFonts w:cs="Times New Roman"/>
          <w:sz w:val="24"/>
          <w:szCs w:val="24"/>
          <w:lang w:val="ru-RU"/>
        </w:rPr>
        <w:t xml:space="preserve"> по состоянию на ___.___.___.</w:t>
      </w:r>
    </w:p>
    <w:p w:rsidR="00737FAB" w:rsidRPr="00737FAB" w:rsidRDefault="00737FAB" w:rsidP="00737FAB">
      <w:pPr>
        <w:pStyle w:val="1-"/>
        <w:spacing w:before="0" w:after="0" w:line="240" w:lineRule="auto"/>
        <w:jc w:val="right"/>
        <w:rPr>
          <w:rFonts w:cs="Times New Roman"/>
          <w:b w:val="0"/>
          <w:bCs w:val="0"/>
          <w:sz w:val="24"/>
          <w:szCs w:val="24"/>
          <w:lang w:val="ru-RU"/>
        </w:rPr>
      </w:pPr>
      <w:r w:rsidRPr="00737FAB">
        <w:rPr>
          <w:rFonts w:cs="Times New Roman"/>
          <w:b w:val="0"/>
          <w:bCs w:val="0"/>
          <w:sz w:val="24"/>
          <w:szCs w:val="24"/>
          <w:lang w:val="ru-RU"/>
        </w:rPr>
        <w:t xml:space="preserve"> Количество страниц _________</w:t>
      </w:r>
    </w:p>
    <w:p w:rsidR="00737FAB" w:rsidRPr="00737FAB" w:rsidRDefault="00737FAB" w:rsidP="00737FAB">
      <w:pPr>
        <w:pStyle w:val="1-"/>
        <w:spacing w:before="0" w:after="0" w:line="240" w:lineRule="auto"/>
        <w:jc w:val="right"/>
        <w:rPr>
          <w:rFonts w:cs="Times New Roman"/>
          <w:b w:val="0"/>
          <w:bCs w:val="0"/>
          <w:sz w:val="24"/>
          <w:szCs w:val="24"/>
          <w:lang w:val="ru-RU"/>
        </w:rPr>
      </w:pPr>
    </w:p>
    <w:tbl>
      <w:tblPr>
        <w:tblW w:w="10065" w:type="dxa"/>
        <w:tblInd w:w="-285" w:type="dxa"/>
        <w:tblLayout w:type="fixed"/>
        <w:tblCellMar>
          <w:top w:w="55" w:type="dxa"/>
          <w:left w:w="55" w:type="dxa"/>
          <w:bottom w:w="55" w:type="dxa"/>
          <w:right w:w="55" w:type="dxa"/>
        </w:tblCellMar>
        <w:tblLook w:val="0000" w:firstRow="0" w:lastRow="0" w:firstColumn="0" w:lastColumn="0" w:noHBand="0" w:noVBand="0"/>
      </w:tblPr>
      <w:tblGrid>
        <w:gridCol w:w="829"/>
        <w:gridCol w:w="1659"/>
        <w:gridCol w:w="1906"/>
        <w:gridCol w:w="2127"/>
        <w:gridCol w:w="2268"/>
        <w:gridCol w:w="1276"/>
      </w:tblGrid>
      <w:tr w:rsidR="00737FAB" w:rsidRPr="00737FAB" w:rsidTr="00737FAB">
        <w:tc>
          <w:tcPr>
            <w:tcW w:w="829" w:type="dxa"/>
            <w:tcBorders>
              <w:top w:val="single" w:sz="1" w:space="0" w:color="000000"/>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 п/п</w:t>
            </w:r>
          </w:p>
        </w:tc>
        <w:tc>
          <w:tcPr>
            <w:tcW w:w="1659" w:type="dxa"/>
            <w:tcBorders>
              <w:top w:val="single" w:sz="1" w:space="0" w:color="000000"/>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 в реестре имущества</w:t>
            </w:r>
          </w:p>
        </w:tc>
        <w:tc>
          <w:tcPr>
            <w:tcW w:w="1906" w:type="dxa"/>
            <w:tcBorders>
              <w:top w:val="single" w:sz="1" w:space="0" w:color="000000"/>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 xml:space="preserve">Наименование объекта </w:t>
            </w:r>
          </w:p>
        </w:tc>
        <w:tc>
          <w:tcPr>
            <w:tcW w:w="2127" w:type="dxa"/>
            <w:tcBorders>
              <w:top w:val="single" w:sz="1" w:space="0" w:color="000000"/>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 xml:space="preserve">Местонахождение объекта </w:t>
            </w:r>
          </w:p>
        </w:tc>
        <w:tc>
          <w:tcPr>
            <w:tcW w:w="2268" w:type="dxa"/>
            <w:tcBorders>
              <w:top w:val="single" w:sz="1" w:space="0" w:color="000000"/>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Кадастровый (условный) номер</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 xml:space="preserve">Общая площадь объекта, </w:t>
            </w:r>
            <w:proofErr w:type="spellStart"/>
            <w:r w:rsidRPr="00737FAB">
              <w:rPr>
                <w:rFonts w:ascii="Times New Roman" w:hAnsi="Times New Roman" w:cs="Times New Roman"/>
                <w:b/>
                <w:bCs/>
                <w:sz w:val="24"/>
                <w:szCs w:val="24"/>
              </w:rPr>
              <w:t>кв.м</w:t>
            </w:r>
            <w:proofErr w:type="spellEnd"/>
          </w:p>
        </w:tc>
      </w:tr>
      <w:tr w:rsidR="00737FAB" w:rsidRPr="00737FAB" w:rsidTr="00737FAB">
        <w:tc>
          <w:tcPr>
            <w:tcW w:w="829"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r w:rsidRPr="00737FAB">
              <w:rPr>
                <w:rFonts w:ascii="Times New Roman" w:hAnsi="Times New Roman" w:cs="Times New Roman"/>
                <w:sz w:val="24"/>
                <w:szCs w:val="24"/>
              </w:rPr>
              <w:t>1</w:t>
            </w:r>
          </w:p>
        </w:tc>
        <w:tc>
          <w:tcPr>
            <w:tcW w:w="1659"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1906"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2127"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2268"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r>
      <w:tr w:rsidR="00737FAB" w:rsidRPr="00737FAB" w:rsidTr="00737FAB">
        <w:tc>
          <w:tcPr>
            <w:tcW w:w="829"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r w:rsidRPr="00737FAB">
              <w:rPr>
                <w:rFonts w:ascii="Times New Roman" w:hAnsi="Times New Roman" w:cs="Times New Roman"/>
                <w:sz w:val="24"/>
                <w:szCs w:val="24"/>
              </w:rPr>
              <w:t>2</w:t>
            </w:r>
          </w:p>
        </w:tc>
        <w:tc>
          <w:tcPr>
            <w:tcW w:w="1659"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1906"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2127"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2268"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r>
      <w:tr w:rsidR="00737FAB" w:rsidRPr="00737FAB" w:rsidTr="00737FAB">
        <w:tc>
          <w:tcPr>
            <w:tcW w:w="829"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r w:rsidRPr="00737FAB">
              <w:rPr>
                <w:rFonts w:ascii="Times New Roman" w:hAnsi="Times New Roman" w:cs="Times New Roman"/>
                <w:sz w:val="24"/>
                <w:szCs w:val="24"/>
              </w:rPr>
              <w:t>3</w:t>
            </w:r>
          </w:p>
        </w:tc>
        <w:tc>
          <w:tcPr>
            <w:tcW w:w="1659"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1906"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2127"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2268" w:type="dxa"/>
            <w:tcBorders>
              <w:left w:val="single" w:sz="1" w:space="0" w:color="000000"/>
              <w:bottom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737FAB" w:rsidRPr="00737FAB" w:rsidRDefault="00737FAB" w:rsidP="00737FAB">
            <w:pPr>
              <w:pStyle w:val="affff9"/>
              <w:spacing w:after="0" w:line="240" w:lineRule="auto"/>
              <w:jc w:val="center"/>
              <w:rPr>
                <w:rFonts w:ascii="Times New Roman" w:hAnsi="Times New Roman" w:cs="Times New Roman"/>
                <w:sz w:val="24"/>
                <w:szCs w:val="24"/>
              </w:rPr>
            </w:pPr>
          </w:p>
        </w:tc>
      </w:tr>
    </w:tbl>
    <w:p w:rsidR="00737FAB" w:rsidRPr="00737FAB" w:rsidRDefault="00737FAB" w:rsidP="00737FAB">
      <w:pPr>
        <w:spacing w:after="0" w:line="240" w:lineRule="auto"/>
        <w:rPr>
          <w:rFonts w:ascii="Times New Roman" w:hAnsi="Times New Roman"/>
          <w:color w:val="000000"/>
          <w:sz w:val="24"/>
          <w:szCs w:val="24"/>
        </w:rPr>
      </w:pPr>
    </w:p>
    <w:p w:rsidR="00737FAB" w:rsidRPr="00737FAB" w:rsidRDefault="00737FAB" w:rsidP="00737FAB">
      <w:pPr>
        <w:spacing w:after="0" w:line="240" w:lineRule="auto"/>
        <w:rPr>
          <w:rFonts w:ascii="Times New Roman" w:hAnsi="Times New Roman"/>
          <w:color w:val="000000"/>
          <w:sz w:val="24"/>
          <w:szCs w:val="24"/>
        </w:rPr>
      </w:pPr>
      <w:r w:rsidRPr="00737FAB">
        <w:rPr>
          <w:rFonts w:ascii="Times New Roman" w:hAnsi="Times New Roman"/>
          <w:color w:val="000000"/>
          <w:sz w:val="24"/>
          <w:szCs w:val="24"/>
        </w:rPr>
        <w:t>Уполномоченное должностное лицо                                              ___________________</w:t>
      </w:r>
    </w:p>
    <w:p w:rsidR="00737FAB" w:rsidRPr="00737FAB" w:rsidRDefault="00737FAB" w:rsidP="00737FAB">
      <w:pPr>
        <w:spacing w:after="0" w:line="240" w:lineRule="auto"/>
        <w:ind w:firstLine="708"/>
        <w:rPr>
          <w:rFonts w:ascii="Times New Roman" w:hAnsi="Times New Roman"/>
          <w:color w:val="000000"/>
          <w:sz w:val="24"/>
          <w:szCs w:val="24"/>
        </w:rPr>
      </w:pPr>
      <w:r w:rsidRPr="00737FAB">
        <w:rPr>
          <w:rFonts w:ascii="Times New Roman" w:hAnsi="Times New Roman"/>
          <w:color w:val="000000"/>
          <w:sz w:val="24"/>
          <w:szCs w:val="24"/>
        </w:rPr>
        <w:t>(подпись, фамилия, инициалы)</w:t>
      </w:r>
    </w:p>
    <w:p w:rsidR="00737FAB" w:rsidRPr="00737FAB" w:rsidRDefault="00737FAB" w:rsidP="00737FAB">
      <w:pPr>
        <w:spacing w:after="0" w:line="240" w:lineRule="auto"/>
        <w:rPr>
          <w:rFonts w:ascii="Times New Roman" w:hAnsi="Times New Roman"/>
          <w:color w:val="000000"/>
          <w:sz w:val="24"/>
          <w:szCs w:val="24"/>
        </w:rPr>
      </w:pPr>
    </w:p>
    <w:p w:rsidR="00737FAB" w:rsidRPr="00737FAB" w:rsidRDefault="00737FAB" w:rsidP="00737FAB">
      <w:pPr>
        <w:spacing w:after="0" w:line="240" w:lineRule="auto"/>
        <w:jc w:val="right"/>
        <w:rPr>
          <w:rFonts w:ascii="Times New Roman" w:hAnsi="Times New Roman"/>
          <w:color w:val="000000"/>
          <w:sz w:val="24"/>
          <w:szCs w:val="24"/>
        </w:rPr>
      </w:pPr>
      <w:r w:rsidRPr="00737FAB">
        <w:rPr>
          <w:rFonts w:ascii="Times New Roman" w:hAnsi="Times New Roman"/>
          <w:color w:val="000000"/>
          <w:sz w:val="24"/>
          <w:szCs w:val="24"/>
        </w:rPr>
        <w:t>«____»_______________ 20__г.</w:t>
      </w:r>
    </w:p>
    <w:bookmarkEnd w:id="90"/>
    <w:p w:rsidR="00737FAB" w:rsidRPr="00737FAB" w:rsidRDefault="00737FAB" w:rsidP="00737FAB">
      <w:pPr>
        <w:pStyle w:val="113"/>
        <w:spacing w:line="240" w:lineRule="auto"/>
        <w:ind w:left="0"/>
        <w:rPr>
          <w:sz w:val="24"/>
          <w:szCs w:val="24"/>
        </w:rPr>
      </w:pPr>
    </w:p>
    <w:p w:rsidR="00737FAB" w:rsidRPr="00737FAB" w:rsidRDefault="00737FAB" w:rsidP="00737FAB">
      <w:pPr>
        <w:pStyle w:val="1-"/>
        <w:spacing w:before="0" w:after="0" w:line="240" w:lineRule="auto"/>
        <w:jc w:val="left"/>
        <w:outlineLvl w:val="0"/>
        <w:rPr>
          <w:rFonts w:cs="Times New Roman"/>
          <w:b w:val="0"/>
          <w:sz w:val="24"/>
          <w:szCs w:val="24"/>
          <w:lang w:val="ru-RU"/>
        </w:rPr>
      </w:pPr>
      <w:bookmarkStart w:id="91" w:name="_Toc479768350"/>
      <w:r w:rsidRPr="00737FAB">
        <w:rPr>
          <w:rFonts w:cs="Times New Roman"/>
          <w:b w:val="0"/>
          <w:sz w:val="24"/>
          <w:szCs w:val="24"/>
          <w:lang w:val="ru-RU"/>
        </w:rPr>
        <w:t>Приложение 5</w:t>
      </w:r>
      <w:bookmarkEnd w:id="91"/>
    </w:p>
    <w:p w:rsidR="00737FAB" w:rsidRPr="00737FAB" w:rsidRDefault="00737FAB" w:rsidP="00737FAB">
      <w:pPr>
        <w:pStyle w:val="1-"/>
        <w:spacing w:before="0" w:after="0" w:line="240" w:lineRule="auto"/>
        <w:outlineLvl w:val="0"/>
        <w:rPr>
          <w:rFonts w:cs="Times New Roman"/>
          <w:sz w:val="24"/>
          <w:szCs w:val="24"/>
          <w:lang w:val="ru-RU"/>
        </w:rPr>
      </w:pPr>
      <w:bookmarkStart w:id="92" w:name="_Toc479768351"/>
      <w:r w:rsidRPr="00737FAB">
        <w:rPr>
          <w:rFonts w:cs="Times New Roman"/>
          <w:sz w:val="24"/>
          <w:szCs w:val="24"/>
          <w:lang w:val="ru-RU"/>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92"/>
    </w:p>
    <w:p w:rsidR="00737FAB" w:rsidRPr="00737FAB" w:rsidRDefault="00737FAB" w:rsidP="00737FAB">
      <w:pPr>
        <w:pStyle w:val="1-"/>
        <w:spacing w:before="0" w:after="0" w:line="240" w:lineRule="auto"/>
        <w:outlineLvl w:val="0"/>
        <w:rPr>
          <w:rFonts w:cs="Times New Roman"/>
          <w:sz w:val="24"/>
          <w:szCs w:val="24"/>
          <w:lang w:val="ru-RU"/>
        </w:rPr>
      </w:pPr>
    </w:p>
    <w:p w:rsidR="00737FAB" w:rsidRPr="00737FAB" w:rsidRDefault="00737FAB" w:rsidP="00737FAB">
      <w:pPr>
        <w:spacing w:after="0" w:line="240" w:lineRule="auto"/>
        <w:ind w:firstLine="1418"/>
        <w:rPr>
          <w:rFonts w:ascii="Times New Roman" w:hAnsi="Times New Roman"/>
          <w:sz w:val="24"/>
          <w:szCs w:val="24"/>
        </w:rPr>
      </w:pPr>
      <w:r w:rsidRPr="00737FAB">
        <w:rPr>
          <w:rFonts w:ascii="Times New Roman" w:hAnsi="Times New Roman"/>
          <w:sz w:val="24"/>
          <w:szCs w:val="24"/>
        </w:rPr>
        <w:t>Оформляется на официальном бланке Администрации</w:t>
      </w:r>
    </w:p>
    <w:p w:rsidR="00737FAB" w:rsidRPr="00737FAB" w:rsidRDefault="00737FAB" w:rsidP="00737FAB">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Кому __________________________________</w:t>
      </w:r>
    </w:p>
    <w:p w:rsidR="00737FAB" w:rsidRPr="00737FAB" w:rsidRDefault="00737FAB" w:rsidP="00737FAB">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(для граждан: фамилия, имя, отчество</w:t>
      </w:r>
    </w:p>
    <w:p w:rsidR="00737FAB" w:rsidRPr="00737FAB" w:rsidRDefault="00737FAB" w:rsidP="00737FAB">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_______________________________________</w:t>
      </w:r>
    </w:p>
    <w:p w:rsidR="00737FAB" w:rsidRPr="00737FAB" w:rsidRDefault="00737FAB" w:rsidP="00737FAB">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 xml:space="preserve">для юридических лиц: полное наименование </w:t>
      </w:r>
    </w:p>
    <w:p w:rsidR="00737FAB" w:rsidRPr="00737FAB" w:rsidRDefault="00737FAB" w:rsidP="00737FAB">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_______________________________________</w:t>
      </w:r>
    </w:p>
    <w:p w:rsidR="00737FAB" w:rsidRPr="00737FAB" w:rsidRDefault="00737FAB" w:rsidP="00737FAB">
      <w:pPr>
        <w:pStyle w:val="1-"/>
        <w:spacing w:before="0" w:after="0" w:line="240" w:lineRule="auto"/>
        <w:jc w:val="left"/>
        <w:rPr>
          <w:rFonts w:cs="Times New Roman"/>
          <w:b w:val="0"/>
          <w:sz w:val="24"/>
          <w:szCs w:val="24"/>
          <w:lang w:val="ru-RU"/>
        </w:rPr>
      </w:pPr>
      <w:r w:rsidRPr="00737FAB">
        <w:rPr>
          <w:rFonts w:cs="Times New Roman"/>
          <w:b w:val="0"/>
          <w:sz w:val="24"/>
          <w:szCs w:val="24"/>
          <w:lang w:val="ru-RU"/>
        </w:rPr>
        <w:t>организации, фамилия, имя, отчество руководителя),</w:t>
      </w:r>
    </w:p>
    <w:p w:rsidR="00737FAB" w:rsidRPr="00737FAB" w:rsidRDefault="00737FAB" w:rsidP="00737FAB">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_______________________________________</w:t>
      </w:r>
    </w:p>
    <w:p w:rsidR="00737FAB" w:rsidRPr="00737FAB" w:rsidRDefault="00737FAB" w:rsidP="00737FAB">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адрес электронной почты)</w:t>
      </w:r>
    </w:p>
    <w:p w:rsidR="00737FAB" w:rsidRPr="00737FAB" w:rsidRDefault="00737FAB" w:rsidP="00737FAB">
      <w:pPr>
        <w:pStyle w:val="1-"/>
        <w:spacing w:before="0" w:after="0" w:line="240" w:lineRule="auto"/>
        <w:rPr>
          <w:rFonts w:cs="Times New Roman"/>
          <w:b w:val="0"/>
          <w:sz w:val="24"/>
          <w:szCs w:val="24"/>
          <w:lang w:val="ru-RU"/>
        </w:rPr>
      </w:pPr>
    </w:p>
    <w:p w:rsidR="00737FAB" w:rsidRPr="00737FAB" w:rsidRDefault="00737FAB" w:rsidP="00737FAB">
      <w:pPr>
        <w:pStyle w:val="1-"/>
        <w:spacing w:before="0" w:after="0" w:line="240" w:lineRule="auto"/>
        <w:rPr>
          <w:rFonts w:cs="Times New Roman"/>
          <w:b w:val="0"/>
          <w:sz w:val="24"/>
          <w:szCs w:val="24"/>
          <w:lang w:val="ru-RU"/>
        </w:rPr>
      </w:pPr>
    </w:p>
    <w:p w:rsidR="00737FAB" w:rsidRPr="00737FAB" w:rsidRDefault="00737FAB" w:rsidP="00737FAB">
      <w:pPr>
        <w:pStyle w:val="1-"/>
        <w:spacing w:before="0" w:after="0" w:line="240" w:lineRule="auto"/>
        <w:rPr>
          <w:rFonts w:cs="Times New Roman"/>
          <w:b w:val="0"/>
          <w:sz w:val="24"/>
          <w:szCs w:val="24"/>
          <w:lang w:val="ru-RU"/>
        </w:rPr>
      </w:pPr>
    </w:p>
    <w:p w:rsidR="00737FAB" w:rsidRPr="00737FAB" w:rsidRDefault="00737FAB" w:rsidP="00737FAB">
      <w:pPr>
        <w:pStyle w:val="1-"/>
        <w:spacing w:before="0" w:after="0" w:line="240" w:lineRule="auto"/>
        <w:rPr>
          <w:rFonts w:cs="Times New Roman"/>
          <w:b w:val="0"/>
          <w:sz w:val="24"/>
          <w:szCs w:val="24"/>
          <w:lang w:val="ru-RU"/>
        </w:rPr>
      </w:pPr>
    </w:p>
    <w:p w:rsidR="00737FAB" w:rsidRPr="00737FAB" w:rsidRDefault="00737FAB" w:rsidP="00737FAB">
      <w:pPr>
        <w:pStyle w:val="1-"/>
        <w:spacing w:before="0" w:after="0" w:line="240" w:lineRule="auto"/>
        <w:rPr>
          <w:rFonts w:cs="Times New Roman"/>
          <w:sz w:val="24"/>
          <w:szCs w:val="24"/>
          <w:lang w:val="ru-RU"/>
        </w:rPr>
      </w:pPr>
      <w:r w:rsidRPr="00737FAB">
        <w:rPr>
          <w:rFonts w:cs="Times New Roman"/>
          <w:sz w:val="24"/>
          <w:szCs w:val="24"/>
          <w:lang w:val="ru-RU"/>
        </w:rPr>
        <w:t>Уведомление</w:t>
      </w:r>
    </w:p>
    <w:p w:rsidR="00737FAB" w:rsidRPr="00737FAB" w:rsidRDefault="00737FAB" w:rsidP="00737FAB">
      <w:pPr>
        <w:pStyle w:val="1-"/>
        <w:spacing w:before="0" w:after="0" w:line="240" w:lineRule="auto"/>
        <w:rPr>
          <w:rFonts w:cs="Times New Roman"/>
          <w:sz w:val="24"/>
          <w:szCs w:val="24"/>
          <w:lang w:val="ru-RU"/>
        </w:rPr>
      </w:pPr>
      <w:r w:rsidRPr="00737FAB">
        <w:rPr>
          <w:rFonts w:cs="Times New Roman"/>
          <w:sz w:val="24"/>
          <w:szCs w:val="24"/>
          <w:lang w:val="ru-RU"/>
        </w:rPr>
        <w:t>об отсутствии объектов недвижимого имущества,</w:t>
      </w:r>
    </w:p>
    <w:p w:rsidR="00737FAB" w:rsidRPr="00737FAB" w:rsidRDefault="00737FAB" w:rsidP="00737FAB">
      <w:pPr>
        <w:pStyle w:val="1-"/>
        <w:spacing w:before="0" w:after="0" w:line="240" w:lineRule="auto"/>
        <w:rPr>
          <w:rFonts w:cs="Times New Roman"/>
          <w:sz w:val="24"/>
          <w:szCs w:val="24"/>
          <w:lang w:val="ru-RU"/>
        </w:rPr>
      </w:pPr>
      <w:r w:rsidRPr="00737FAB">
        <w:rPr>
          <w:rFonts w:cs="Times New Roman"/>
          <w:sz w:val="24"/>
          <w:szCs w:val="24"/>
          <w:lang w:val="ru-RU"/>
        </w:rPr>
        <w:t>предназначенных для сдачи в аренду</w:t>
      </w:r>
    </w:p>
    <w:p w:rsidR="00737FAB" w:rsidRPr="00737FAB" w:rsidRDefault="00737FAB" w:rsidP="00737FAB">
      <w:pPr>
        <w:pStyle w:val="1-"/>
        <w:spacing w:before="0" w:after="0" w:line="240" w:lineRule="auto"/>
        <w:rPr>
          <w:rFonts w:cs="Times New Roman"/>
          <w:b w:val="0"/>
          <w:sz w:val="24"/>
          <w:szCs w:val="24"/>
          <w:lang w:val="ru-RU"/>
        </w:rPr>
      </w:pPr>
    </w:p>
    <w:p w:rsidR="00737FAB" w:rsidRPr="00737FAB" w:rsidRDefault="00737FAB" w:rsidP="00737FAB">
      <w:pPr>
        <w:pStyle w:val="1-"/>
        <w:spacing w:before="0" w:after="0" w:line="240" w:lineRule="auto"/>
        <w:ind w:firstLine="567"/>
        <w:jc w:val="both"/>
        <w:rPr>
          <w:rFonts w:cs="Times New Roman"/>
          <w:b w:val="0"/>
          <w:sz w:val="24"/>
          <w:szCs w:val="24"/>
          <w:lang w:val="ru-RU"/>
        </w:rPr>
      </w:pPr>
      <w:r w:rsidRPr="00737FAB">
        <w:rPr>
          <w:rFonts w:cs="Times New Roman"/>
          <w:b w:val="0"/>
          <w:sz w:val="24"/>
          <w:szCs w:val="24"/>
          <w:lang w:val="ru-RU"/>
        </w:rPr>
        <w:t>Администрация города Пущино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737FAB" w:rsidRPr="00737FAB" w:rsidRDefault="00737FAB" w:rsidP="00737FAB">
      <w:pPr>
        <w:pStyle w:val="1-"/>
        <w:spacing w:before="0" w:after="0" w:line="240" w:lineRule="auto"/>
        <w:rPr>
          <w:rFonts w:cs="Times New Roman"/>
          <w:b w:val="0"/>
          <w:sz w:val="24"/>
          <w:szCs w:val="24"/>
          <w:lang w:val="ru-RU"/>
        </w:rPr>
      </w:pPr>
    </w:p>
    <w:p w:rsidR="00737FAB" w:rsidRPr="00737FAB" w:rsidRDefault="00737FAB" w:rsidP="00737FAB">
      <w:pPr>
        <w:pStyle w:val="1-"/>
        <w:spacing w:before="0" w:after="0" w:line="240" w:lineRule="auto"/>
        <w:rPr>
          <w:rFonts w:cs="Times New Roman"/>
          <w:b w:val="0"/>
          <w:sz w:val="24"/>
          <w:szCs w:val="24"/>
          <w:lang w:val="ru-RU"/>
        </w:rPr>
      </w:pPr>
    </w:p>
    <w:p w:rsidR="00737FAB" w:rsidRPr="00737FAB" w:rsidRDefault="00737FAB" w:rsidP="00737FAB">
      <w:pPr>
        <w:spacing w:after="0" w:line="240" w:lineRule="auto"/>
        <w:rPr>
          <w:rFonts w:ascii="Times New Roman" w:hAnsi="Times New Roman"/>
          <w:color w:val="000000"/>
          <w:sz w:val="24"/>
          <w:szCs w:val="24"/>
        </w:rPr>
      </w:pPr>
      <w:r w:rsidRPr="00737FAB">
        <w:rPr>
          <w:rFonts w:ascii="Times New Roman" w:hAnsi="Times New Roman"/>
          <w:color w:val="000000"/>
          <w:sz w:val="24"/>
          <w:szCs w:val="24"/>
        </w:rPr>
        <w:t>Уполномоченное должностное лицо                                ___________________</w:t>
      </w:r>
    </w:p>
    <w:p w:rsidR="00737FAB" w:rsidRPr="00737FAB" w:rsidRDefault="00737FAB" w:rsidP="00737FAB">
      <w:pPr>
        <w:spacing w:after="0" w:line="240" w:lineRule="auto"/>
        <w:ind w:firstLine="141"/>
        <w:rPr>
          <w:rFonts w:ascii="Times New Roman" w:hAnsi="Times New Roman"/>
          <w:color w:val="000000"/>
          <w:sz w:val="24"/>
          <w:szCs w:val="24"/>
        </w:rPr>
      </w:pPr>
      <w:r w:rsidRPr="00737FAB">
        <w:rPr>
          <w:rFonts w:ascii="Times New Roman" w:hAnsi="Times New Roman"/>
          <w:color w:val="000000"/>
          <w:sz w:val="24"/>
          <w:szCs w:val="24"/>
        </w:rPr>
        <w:t>(подпись, фамилия, инициалы)</w:t>
      </w:r>
    </w:p>
    <w:p w:rsidR="00737FAB" w:rsidRPr="00737FAB" w:rsidRDefault="00737FAB" w:rsidP="00737FAB">
      <w:pPr>
        <w:spacing w:after="0" w:line="240" w:lineRule="auto"/>
        <w:rPr>
          <w:rFonts w:ascii="Times New Roman" w:hAnsi="Times New Roman"/>
          <w:color w:val="000000"/>
          <w:sz w:val="24"/>
          <w:szCs w:val="24"/>
        </w:rPr>
      </w:pPr>
    </w:p>
    <w:p w:rsidR="00737FAB" w:rsidRPr="00737FAB" w:rsidRDefault="00737FAB" w:rsidP="00737FAB">
      <w:pPr>
        <w:spacing w:after="0" w:line="240" w:lineRule="auto"/>
        <w:jc w:val="right"/>
        <w:rPr>
          <w:rFonts w:ascii="Times New Roman" w:hAnsi="Times New Roman"/>
          <w:color w:val="000000"/>
          <w:sz w:val="24"/>
          <w:szCs w:val="24"/>
        </w:rPr>
      </w:pPr>
      <w:r w:rsidRPr="00737FAB">
        <w:rPr>
          <w:rFonts w:ascii="Times New Roman" w:hAnsi="Times New Roman"/>
          <w:color w:val="000000"/>
          <w:sz w:val="24"/>
          <w:szCs w:val="24"/>
        </w:rPr>
        <w:t>«____»_______________ 20__г.</w:t>
      </w:r>
    </w:p>
    <w:p w:rsidR="00737FAB" w:rsidRPr="00737FAB" w:rsidRDefault="00737FAB" w:rsidP="00737FAB">
      <w:pPr>
        <w:pStyle w:val="1-"/>
        <w:spacing w:before="0" w:after="0" w:line="240" w:lineRule="auto"/>
        <w:jc w:val="left"/>
        <w:outlineLvl w:val="0"/>
        <w:rPr>
          <w:rFonts w:cs="Times New Roman"/>
          <w:b w:val="0"/>
          <w:sz w:val="24"/>
          <w:szCs w:val="24"/>
          <w:lang w:val="ru-RU"/>
        </w:rPr>
      </w:pPr>
      <w:bookmarkStart w:id="93" w:name="_Toc479768352"/>
      <w:r w:rsidRPr="00737FAB">
        <w:rPr>
          <w:rFonts w:cs="Times New Roman"/>
          <w:b w:val="0"/>
          <w:sz w:val="24"/>
          <w:szCs w:val="24"/>
          <w:lang w:val="ru-RU"/>
        </w:rPr>
        <w:t>Приложение 6</w:t>
      </w:r>
      <w:bookmarkEnd w:id="93"/>
    </w:p>
    <w:p w:rsidR="00737FAB" w:rsidRPr="00737FAB" w:rsidRDefault="00737FAB" w:rsidP="00737FAB">
      <w:pPr>
        <w:pStyle w:val="1-"/>
        <w:spacing w:before="0" w:after="0" w:line="240" w:lineRule="auto"/>
        <w:jc w:val="left"/>
        <w:rPr>
          <w:rFonts w:cs="Times New Roman"/>
          <w:b w:val="0"/>
          <w:sz w:val="24"/>
          <w:szCs w:val="24"/>
          <w:lang w:val="ru-RU"/>
        </w:rPr>
      </w:pPr>
    </w:p>
    <w:p w:rsidR="00737FAB" w:rsidRPr="00737FAB" w:rsidRDefault="00737FAB" w:rsidP="00737FAB">
      <w:pPr>
        <w:pStyle w:val="1-"/>
        <w:spacing w:before="0" w:after="0" w:line="240" w:lineRule="auto"/>
        <w:ind w:firstLine="709"/>
        <w:outlineLvl w:val="0"/>
        <w:rPr>
          <w:rFonts w:cs="Times New Roman"/>
          <w:sz w:val="24"/>
          <w:szCs w:val="24"/>
          <w:lang w:val="ru-RU"/>
        </w:rPr>
      </w:pPr>
      <w:bookmarkStart w:id="94" w:name="_Toc479768355"/>
      <w:r w:rsidRPr="00737FAB">
        <w:rPr>
          <w:rFonts w:cs="Times New Roman"/>
          <w:sz w:val="24"/>
          <w:szCs w:val="24"/>
          <w:lang w:val="ru-RU"/>
        </w:rPr>
        <w:t>Список нормативных актов, в соответствии с которыми осуществляется предоставление Муниципальной услуги</w:t>
      </w:r>
      <w:bookmarkEnd w:id="94"/>
    </w:p>
    <w:p w:rsidR="00737FAB" w:rsidRPr="00737FAB" w:rsidRDefault="00737FAB" w:rsidP="00737FAB">
      <w:pPr>
        <w:pStyle w:val="1-"/>
        <w:spacing w:before="0" w:after="0" w:line="240" w:lineRule="auto"/>
        <w:ind w:firstLine="567"/>
        <w:jc w:val="left"/>
        <w:rPr>
          <w:rFonts w:cs="Times New Roman"/>
          <w:b w:val="0"/>
          <w:sz w:val="24"/>
          <w:szCs w:val="24"/>
          <w:lang w:val="ru-RU"/>
        </w:rPr>
      </w:pPr>
    </w:p>
    <w:p w:rsidR="00737FAB" w:rsidRPr="00737FAB" w:rsidRDefault="00737FAB" w:rsidP="00737FAB">
      <w:pPr>
        <w:pStyle w:val="1-"/>
        <w:spacing w:before="0" w:after="0" w:line="240" w:lineRule="auto"/>
        <w:ind w:firstLine="709"/>
        <w:jc w:val="both"/>
        <w:rPr>
          <w:rFonts w:cs="Times New Roman"/>
          <w:b w:val="0"/>
          <w:sz w:val="24"/>
          <w:szCs w:val="24"/>
          <w:lang w:val="ru-RU"/>
        </w:rPr>
      </w:pPr>
      <w:r w:rsidRPr="00737FAB">
        <w:rPr>
          <w:rFonts w:cs="Times New Roman"/>
          <w:sz w:val="24"/>
          <w:szCs w:val="24"/>
        </w:rPr>
        <w:t xml:space="preserve"> </w:t>
      </w:r>
      <w:r w:rsidRPr="00737FAB">
        <w:rPr>
          <w:rFonts w:cs="Times New Roman"/>
          <w:b w:val="0"/>
          <w:sz w:val="24"/>
          <w:szCs w:val="24"/>
          <w:lang w:val="ru-RU"/>
        </w:rPr>
        <w:t xml:space="preserve">Предоставление Муниципальной услуги осуществляется в соответствии с: </w:t>
      </w:r>
    </w:p>
    <w:p w:rsidR="00737FAB" w:rsidRPr="00737FAB" w:rsidRDefault="00737FAB" w:rsidP="00737FAB">
      <w:pPr>
        <w:pStyle w:val="1-"/>
        <w:spacing w:before="0" w:after="0" w:line="240" w:lineRule="auto"/>
        <w:ind w:firstLine="709"/>
        <w:jc w:val="both"/>
        <w:rPr>
          <w:rFonts w:cs="Times New Roman"/>
          <w:b w:val="0"/>
          <w:sz w:val="24"/>
          <w:szCs w:val="24"/>
          <w:lang w:val="ru-RU"/>
        </w:rPr>
      </w:pPr>
    </w:p>
    <w:p w:rsidR="00737FAB" w:rsidRPr="00737FAB" w:rsidRDefault="00737FAB" w:rsidP="00737FAB">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1.</w:t>
      </w:r>
      <w:r w:rsidRPr="00737FAB">
        <w:rPr>
          <w:rFonts w:cs="Times New Roman"/>
          <w:b w:val="0"/>
          <w:sz w:val="24"/>
          <w:szCs w:val="24"/>
          <w:lang w:val="ru-RU"/>
        </w:rPr>
        <w:tab/>
        <w:t>Конституцией Российской Федерации;</w:t>
      </w:r>
    </w:p>
    <w:p w:rsidR="00737FAB" w:rsidRPr="00737FAB" w:rsidRDefault="00737FAB" w:rsidP="00737FAB">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2.</w:t>
      </w:r>
      <w:r w:rsidRPr="00737FAB">
        <w:rPr>
          <w:rFonts w:cs="Times New Roman"/>
          <w:b w:val="0"/>
          <w:sz w:val="24"/>
          <w:szCs w:val="24"/>
          <w:lang w:val="ru-RU"/>
        </w:rPr>
        <w:tab/>
        <w:t xml:space="preserve"> Гражданским кодексом Российской Федерации;</w:t>
      </w:r>
    </w:p>
    <w:p w:rsidR="00737FAB" w:rsidRPr="00737FAB" w:rsidRDefault="00737FAB" w:rsidP="00737FAB">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3.</w:t>
      </w:r>
      <w:r w:rsidRPr="00737FAB">
        <w:rPr>
          <w:rFonts w:cs="Times New Roman"/>
          <w:b w:val="0"/>
          <w:sz w:val="24"/>
          <w:szCs w:val="24"/>
          <w:lang w:val="ru-RU"/>
        </w:rPr>
        <w:tab/>
        <w:t>Федеральным законом от 27.07.2010 № 210-ФЗ «Об организации предоставления государственных и муниципальных услуг»;</w:t>
      </w:r>
    </w:p>
    <w:p w:rsidR="00737FAB" w:rsidRPr="00737FAB" w:rsidRDefault="00737FAB" w:rsidP="00737FAB">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4.</w:t>
      </w:r>
      <w:r w:rsidRPr="00737FAB">
        <w:rPr>
          <w:rFonts w:cs="Times New Roman"/>
          <w:b w:val="0"/>
          <w:sz w:val="24"/>
          <w:szCs w:val="24"/>
          <w:lang w:val="ru-RU"/>
        </w:rPr>
        <w:tab/>
        <w:t>Федеральным законом от 06.10.2003 № 131-ФЗ «Об общих принципах организации местного самоуправления в Российской Федерации»;</w:t>
      </w:r>
    </w:p>
    <w:p w:rsidR="00737FAB" w:rsidRPr="00737FAB" w:rsidRDefault="00737FAB" w:rsidP="00737FAB">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5.</w:t>
      </w:r>
      <w:r w:rsidRPr="00737FAB">
        <w:rPr>
          <w:rFonts w:cs="Times New Roman"/>
          <w:b w:val="0"/>
          <w:sz w:val="24"/>
          <w:szCs w:val="24"/>
          <w:lang w:val="ru-RU"/>
        </w:rPr>
        <w:tab/>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737FAB" w:rsidRPr="00737FAB" w:rsidRDefault="00737FAB" w:rsidP="00737FAB">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6. Уставом городского округа Пущино Московской области.</w:t>
      </w:r>
    </w:p>
    <w:p w:rsidR="00737FAB" w:rsidRPr="00737FAB" w:rsidRDefault="00737FAB" w:rsidP="00737FAB">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br w:type="page"/>
      </w:r>
    </w:p>
    <w:p w:rsidR="00737FAB" w:rsidRPr="00737FAB" w:rsidRDefault="00737FAB" w:rsidP="00737FAB">
      <w:pPr>
        <w:pStyle w:val="1-"/>
        <w:spacing w:before="0" w:after="0" w:line="240" w:lineRule="auto"/>
        <w:ind w:firstLine="7797"/>
        <w:jc w:val="left"/>
        <w:outlineLvl w:val="0"/>
        <w:rPr>
          <w:rFonts w:cs="Times New Roman"/>
          <w:b w:val="0"/>
          <w:sz w:val="24"/>
          <w:szCs w:val="24"/>
          <w:lang w:val="ru-RU"/>
        </w:rPr>
      </w:pPr>
      <w:bookmarkStart w:id="95" w:name="_Toc479768354"/>
      <w:r w:rsidRPr="00737FAB">
        <w:rPr>
          <w:rFonts w:cs="Times New Roman"/>
          <w:b w:val="0"/>
          <w:sz w:val="24"/>
          <w:szCs w:val="24"/>
          <w:lang w:val="ru-RU"/>
        </w:rPr>
        <w:t>Приложение 7</w:t>
      </w:r>
      <w:bookmarkEnd w:id="95"/>
    </w:p>
    <w:p w:rsidR="00737FAB" w:rsidRPr="00737FAB" w:rsidRDefault="00737FAB" w:rsidP="00737FAB">
      <w:pPr>
        <w:pStyle w:val="afffd"/>
        <w:rPr>
          <w:rFonts w:cs="Times New Roman"/>
          <w:sz w:val="24"/>
          <w:szCs w:val="24"/>
        </w:rPr>
      </w:pPr>
    </w:p>
    <w:p w:rsidR="00737FAB" w:rsidRPr="00737FAB" w:rsidRDefault="00737FAB" w:rsidP="00737FAB">
      <w:pPr>
        <w:pStyle w:val="1"/>
        <w:keepLines w:val="0"/>
        <w:numPr>
          <w:ilvl w:val="0"/>
          <w:numId w:val="2"/>
        </w:numPr>
        <w:suppressAutoHyphens/>
        <w:spacing w:before="0" w:line="240" w:lineRule="auto"/>
        <w:ind w:left="0"/>
        <w:jc w:val="center"/>
        <w:rPr>
          <w:rFonts w:ascii="Times New Roman" w:hAnsi="Times New Roman" w:cs="Times New Roman"/>
          <w:b/>
          <w:i/>
          <w:color w:val="auto"/>
          <w:sz w:val="24"/>
          <w:szCs w:val="24"/>
        </w:rPr>
      </w:pPr>
      <w:bookmarkStart w:id="96" w:name="_Toc479768360"/>
      <w:r w:rsidRPr="00737FAB">
        <w:rPr>
          <w:rFonts w:ascii="Times New Roman" w:hAnsi="Times New Roman" w:cs="Times New Roman"/>
          <w:b/>
          <w:color w:val="auto"/>
          <w:sz w:val="24"/>
          <w:szCs w:val="24"/>
        </w:rPr>
        <w:t>Форма заявления</w:t>
      </w:r>
      <w:bookmarkEnd w:id="96"/>
    </w:p>
    <w:p w:rsidR="00737FAB" w:rsidRPr="00737FAB" w:rsidRDefault="00737FAB" w:rsidP="00737FAB">
      <w:pPr>
        <w:spacing w:after="0" w:line="240" w:lineRule="auto"/>
        <w:jc w:val="center"/>
        <w:rPr>
          <w:rFonts w:ascii="Times New Roman" w:hAnsi="Times New Roman"/>
          <w:b/>
          <w:sz w:val="24"/>
          <w:szCs w:val="24"/>
        </w:rPr>
      </w:pPr>
    </w:p>
    <w:p w:rsidR="00737FAB" w:rsidRPr="00737FAB" w:rsidRDefault="00737FAB" w:rsidP="00737FAB">
      <w:pPr>
        <w:shd w:val="clear" w:color="auto" w:fill="FFFFFF"/>
        <w:spacing w:after="0" w:line="240" w:lineRule="auto"/>
        <w:ind w:firstLine="4820"/>
        <w:rPr>
          <w:rFonts w:ascii="Times New Roman" w:hAnsi="Times New Roman"/>
          <w:bCs/>
          <w:color w:val="000000"/>
          <w:spacing w:val="-5"/>
          <w:sz w:val="24"/>
          <w:szCs w:val="24"/>
        </w:rPr>
      </w:pPr>
      <w:r w:rsidRPr="00737FAB">
        <w:rPr>
          <w:rFonts w:ascii="Times New Roman" w:hAnsi="Times New Roman"/>
          <w:bCs/>
          <w:color w:val="000000"/>
          <w:spacing w:val="-5"/>
          <w:sz w:val="24"/>
          <w:szCs w:val="24"/>
        </w:rPr>
        <w:t>В Администрацию города Пущино</w:t>
      </w:r>
    </w:p>
    <w:p w:rsidR="00737FAB" w:rsidRPr="00737FAB" w:rsidRDefault="00737FAB" w:rsidP="00737FAB">
      <w:pPr>
        <w:shd w:val="clear" w:color="auto" w:fill="FFFFFF"/>
        <w:spacing w:after="0" w:line="240" w:lineRule="auto"/>
        <w:ind w:firstLine="4820"/>
        <w:rPr>
          <w:rFonts w:ascii="Times New Roman" w:hAnsi="Times New Roman"/>
          <w:bCs/>
          <w:color w:val="000000"/>
          <w:spacing w:val="-6"/>
          <w:sz w:val="24"/>
          <w:szCs w:val="24"/>
        </w:rPr>
      </w:pPr>
      <w:r w:rsidRPr="00737FAB">
        <w:rPr>
          <w:rFonts w:ascii="Times New Roman" w:hAnsi="Times New Roman"/>
          <w:bCs/>
          <w:color w:val="000000"/>
          <w:spacing w:val="-6"/>
          <w:sz w:val="24"/>
          <w:szCs w:val="24"/>
        </w:rPr>
        <w:t>от ___________________________________</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(наименование юридического лица, Ф.И.О. Заявителя – физического лица)</w:t>
      </w:r>
    </w:p>
    <w:p w:rsidR="00737FAB" w:rsidRPr="00737FAB" w:rsidRDefault="00737FAB" w:rsidP="00737FAB">
      <w:pPr>
        <w:shd w:val="clear" w:color="auto" w:fill="FFFFFF"/>
        <w:spacing w:after="0" w:line="240" w:lineRule="auto"/>
        <w:rPr>
          <w:rFonts w:ascii="Times New Roman" w:hAnsi="Times New Roman"/>
          <w:bCs/>
          <w:color w:val="000000"/>
          <w:spacing w:val="-8"/>
          <w:sz w:val="24"/>
          <w:szCs w:val="24"/>
        </w:rPr>
      </w:pPr>
      <w:r w:rsidRPr="00737FAB">
        <w:rPr>
          <w:rFonts w:ascii="Times New Roman" w:hAnsi="Times New Roman"/>
          <w:bCs/>
          <w:color w:val="000000"/>
          <w:spacing w:val="-8"/>
          <w:sz w:val="24"/>
          <w:szCs w:val="24"/>
        </w:rPr>
        <w:t>Контактный телефон: ____________________________</w:t>
      </w:r>
    </w:p>
    <w:p w:rsidR="00737FAB" w:rsidRPr="00737FAB" w:rsidRDefault="00737FAB" w:rsidP="00737FAB">
      <w:pPr>
        <w:shd w:val="clear" w:color="auto" w:fill="FFFFFF"/>
        <w:spacing w:after="0" w:line="240" w:lineRule="auto"/>
        <w:rPr>
          <w:rFonts w:ascii="Times New Roman" w:hAnsi="Times New Roman"/>
          <w:bCs/>
          <w:color w:val="000000"/>
          <w:spacing w:val="-8"/>
          <w:sz w:val="24"/>
          <w:szCs w:val="24"/>
        </w:rPr>
      </w:pPr>
      <w:r w:rsidRPr="00737FAB">
        <w:rPr>
          <w:rFonts w:ascii="Times New Roman" w:hAnsi="Times New Roman"/>
          <w:bCs/>
          <w:color w:val="000000"/>
          <w:spacing w:val="-8"/>
          <w:sz w:val="24"/>
          <w:szCs w:val="24"/>
        </w:rPr>
        <w:t>Адрес электронной почты: ________________________</w:t>
      </w:r>
    </w:p>
    <w:p w:rsidR="00737FAB" w:rsidRPr="00737FAB" w:rsidRDefault="00737FAB" w:rsidP="00737FAB">
      <w:pPr>
        <w:shd w:val="clear" w:color="auto" w:fill="FFFFFF"/>
        <w:spacing w:after="0" w:line="240" w:lineRule="auto"/>
        <w:jc w:val="center"/>
        <w:rPr>
          <w:rFonts w:ascii="Times New Roman" w:hAnsi="Times New Roman"/>
          <w:b/>
          <w:bCs/>
          <w:color w:val="000000"/>
          <w:spacing w:val="-9"/>
          <w:sz w:val="24"/>
          <w:szCs w:val="24"/>
        </w:rPr>
      </w:pPr>
    </w:p>
    <w:p w:rsidR="00737FAB" w:rsidRPr="00737FAB" w:rsidRDefault="00737FAB" w:rsidP="00737FAB">
      <w:pPr>
        <w:shd w:val="clear" w:color="auto" w:fill="FFFFFF"/>
        <w:spacing w:after="0" w:line="240" w:lineRule="auto"/>
        <w:jc w:val="center"/>
        <w:rPr>
          <w:rFonts w:ascii="Times New Roman" w:hAnsi="Times New Roman"/>
          <w:b/>
          <w:bCs/>
          <w:color w:val="000000"/>
          <w:spacing w:val="-9"/>
          <w:sz w:val="24"/>
          <w:szCs w:val="24"/>
        </w:rPr>
      </w:pPr>
      <w:r w:rsidRPr="00737FAB">
        <w:rPr>
          <w:rFonts w:ascii="Times New Roman" w:hAnsi="Times New Roman"/>
          <w:b/>
          <w:bCs/>
          <w:color w:val="000000"/>
          <w:spacing w:val="-9"/>
          <w:sz w:val="24"/>
          <w:szCs w:val="24"/>
        </w:rPr>
        <w:t>Заявление</w:t>
      </w:r>
    </w:p>
    <w:p w:rsidR="00737FAB" w:rsidRPr="00737FAB" w:rsidRDefault="00737FAB" w:rsidP="00737FAB">
      <w:pPr>
        <w:shd w:val="clear" w:color="auto" w:fill="FFFFFF"/>
        <w:spacing w:after="0" w:line="240" w:lineRule="auto"/>
        <w:jc w:val="center"/>
        <w:rPr>
          <w:rFonts w:ascii="Times New Roman" w:hAnsi="Times New Roman"/>
          <w:b/>
          <w:color w:val="000000"/>
          <w:spacing w:val="-5"/>
          <w:sz w:val="24"/>
          <w:szCs w:val="24"/>
        </w:rPr>
      </w:pPr>
      <w:r w:rsidRPr="00737FAB">
        <w:rPr>
          <w:rFonts w:ascii="Times New Roman" w:hAnsi="Times New Roman"/>
          <w:b/>
          <w:color w:val="000000"/>
          <w:spacing w:val="-5"/>
          <w:sz w:val="24"/>
          <w:szCs w:val="24"/>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737FAB">
      <w:pPr>
        <w:shd w:val="clear" w:color="auto" w:fill="FFFFFF"/>
        <w:spacing w:after="0" w:line="240" w:lineRule="auto"/>
        <w:jc w:val="center"/>
        <w:rPr>
          <w:rFonts w:ascii="Times New Roman" w:hAnsi="Times New Roman"/>
          <w:b/>
          <w:color w:val="000000"/>
          <w:spacing w:val="-5"/>
          <w:sz w:val="24"/>
          <w:szCs w:val="24"/>
        </w:rPr>
      </w:pPr>
    </w:p>
    <w:p w:rsidR="00737FAB" w:rsidRPr="00737FAB" w:rsidRDefault="00737FAB" w:rsidP="00737FAB">
      <w:pPr>
        <w:shd w:val="clear" w:color="auto" w:fill="FFFFFF"/>
        <w:spacing w:after="0" w:line="240" w:lineRule="auto"/>
        <w:ind w:firstLine="708"/>
        <w:rPr>
          <w:rFonts w:ascii="Times New Roman" w:hAnsi="Times New Roman"/>
          <w:color w:val="000000"/>
          <w:spacing w:val="-3"/>
          <w:sz w:val="24"/>
          <w:szCs w:val="24"/>
        </w:rPr>
      </w:pPr>
      <w:r w:rsidRPr="00737FAB">
        <w:rPr>
          <w:rFonts w:ascii="Times New Roman" w:hAnsi="Times New Roman"/>
          <w:color w:val="000000"/>
          <w:spacing w:val="-3"/>
          <w:sz w:val="24"/>
          <w:szCs w:val="24"/>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737FAB" w:rsidRPr="00737FAB" w:rsidRDefault="00737FAB" w:rsidP="00737FAB">
      <w:pPr>
        <w:shd w:val="clear" w:color="auto" w:fill="FFFFFF"/>
        <w:spacing w:after="0" w:line="240" w:lineRule="auto"/>
        <w:ind w:firstLine="708"/>
        <w:rPr>
          <w:rFonts w:ascii="Times New Roman" w:hAnsi="Times New Roman"/>
          <w:i/>
          <w:color w:val="000000"/>
          <w:spacing w:val="-3"/>
          <w:sz w:val="24"/>
          <w:szCs w:val="24"/>
        </w:rPr>
      </w:pPr>
      <w:r w:rsidRPr="00737FAB">
        <w:rPr>
          <w:rFonts w:ascii="Times New Roman" w:hAnsi="Times New Roman"/>
          <w:color w:val="000000"/>
          <w:spacing w:val="-3"/>
          <w:sz w:val="24"/>
          <w:szCs w:val="24"/>
        </w:rPr>
        <w:t xml:space="preserve">Вид объекта: нежилые помещения, здания, сооружения, линейные объекты </w:t>
      </w:r>
      <w:r w:rsidRPr="00737FAB">
        <w:rPr>
          <w:rFonts w:ascii="Times New Roman" w:hAnsi="Times New Roman"/>
          <w:i/>
          <w:color w:val="000000"/>
          <w:spacing w:val="-3"/>
          <w:sz w:val="24"/>
          <w:szCs w:val="24"/>
        </w:rPr>
        <w:t>(нужное подчеркнуть).</w:t>
      </w:r>
    </w:p>
    <w:p w:rsidR="00737FAB" w:rsidRPr="00737FAB" w:rsidRDefault="00737FAB" w:rsidP="00737FAB">
      <w:pPr>
        <w:shd w:val="clear" w:color="auto" w:fill="FFFFFF"/>
        <w:tabs>
          <w:tab w:val="left" w:leader="underscore" w:pos="9845"/>
        </w:tabs>
        <w:spacing w:after="0" w:line="240" w:lineRule="auto"/>
        <w:ind w:firstLine="708"/>
        <w:rPr>
          <w:rFonts w:ascii="Times New Roman" w:hAnsi="Times New Roman"/>
          <w:color w:val="000000"/>
          <w:sz w:val="24"/>
          <w:szCs w:val="24"/>
        </w:rPr>
      </w:pPr>
      <w:r w:rsidRPr="00737FAB">
        <w:rPr>
          <w:rFonts w:ascii="Times New Roman" w:hAnsi="Times New Roman"/>
          <w:color w:val="000000"/>
          <w:sz w:val="24"/>
          <w:szCs w:val="24"/>
        </w:rPr>
        <w:t>Месторасположение: _____________________________________________________</w:t>
      </w:r>
    </w:p>
    <w:p w:rsidR="00737FAB" w:rsidRPr="00737FAB" w:rsidRDefault="00737FAB" w:rsidP="00737FAB">
      <w:pPr>
        <w:shd w:val="clear" w:color="auto" w:fill="FFFFFF"/>
        <w:spacing w:after="0" w:line="240" w:lineRule="auto"/>
        <w:jc w:val="center"/>
        <w:rPr>
          <w:rFonts w:ascii="Times New Roman" w:hAnsi="Times New Roman"/>
          <w:i/>
          <w:color w:val="000000"/>
          <w:sz w:val="24"/>
          <w:szCs w:val="24"/>
        </w:rPr>
      </w:pPr>
      <w:r w:rsidRPr="00737FAB">
        <w:rPr>
          <w:rFonts w:ascii="Times New Roman" w:hAnsi="Times New Roman"/>
          <w:i/>
          <w:color w:val="000000"/>
          <w:sz w:val="24"/>
          <w:szCs w:val="24"/>
        </w:rPr>
        <w:t>(указывается территория, на которой могут располагаться объекты, интересующие заявителя)</w:t>
      </w:r>
    </w:p>
    <w:p w:rsidR="00737FAB" w:rsidRPr="00737FAB" w:rsidRDefault="00737FAB" w:rsidP="00737FAB">
      <w:pPr>
        <w:shd w:val="clear" w:color="auto" w:fill="FFFFFF"/>
        <w:spacing w:after="0" w:line="240" w:lineRule="auto"/>
        <w:jc w:val="center"/>
        <w:rPr>
          <w:rFonts w:ascii="Times New Roman" w:hAnsi="Times New Roman"/>
          <w:color w:val="000000"/>
          <w:sz w:val="24"/>
          <w:szCs w:val="24"/>
        </w:rPr>
      </w:pPr>
    </w:p>
    <w:p w:rsidR="00737FAB" w:rsidRPr="00737FAB" w:rsidRDefault="00737FAB" w:rsidP="00737FAB">
      <w:pPr>
        <w:shd w:val="clear" w:color="auto" w:fill="FFFFFF"/>
        <w:spacing w:after="0" w:line="240" w:lineRule="auto"/>
        <w:rPr>
          <w:rFonts w:ascii="Times New Roman" w:hAnsi="Times New Roman"/>
          <w:i/>
          <w:iCs/>
          <w:color w:val="000000"/>
          <w:sz w:val="24"/>
          <w:szCs w:val="24"/>
        </w:rPr>
      </w:pPr>
      <w:r w:rsidRPr="00737FAB">
        <w:rPr>
          <w:rFonts w:ascii="Times New Roman" w:hAnsi="Times New Roman"/>
          <w:color w:val="000000"/>
          <w:sz w:val="24"/>
          <w:szCs w:val="24"/>
        </w:rPr>
        <w:tab/>
        <w:t xml:space="preserve">Площадь _______ кв. м </w:t>
      </w:r>
      <w:r w:rsidRPr="00737FAB">
        <w:rPr>
          <w:rFonts w:ascii="Times New Roman" w:hAnsi="Times New Roman"/>
          <w:i/>
          <w:iCs/>
          <w:color w:val="000000"/>
          <w:sz w:val="24"/>
          <w:szCs w:val="24"/>
        </w:rPr>
        <w:t>(по желанию заявителя указывается площадь, необходимая для получения в аренду).</w:t>
      </w:r>
    </w:p>
    <w:p w:rsidR="00737FAB" w:rsidRPr="00737FAB" w:rsidRDefault="00737FAB" w:rsidP="00737FAB">
      <w:pPr>
        <w:shd w:val="clear" w:color="auto" w:fill="FFFFFF"/>
        <w:spacing w:after="0" w:line="240" w:lineRule="auto"/>
        <w:rPr>
          <w:rFonts w:ascii="Times New Roman" w:hAnsi="Times New Roman"/>
          <w:color w:val="000000"/>
          <w:sz w:val="24"/>
          <w:szCs w:val="24"/>
        </w:rPr>
      </w:pPr>
    </w:p>
    <w:p w:rsidR="00737FAB" w:rsidRPr="00737FAB" w:rsidRDefault="00737FAB" w:rsidP="00737FAB">
      <w:pPr>
        <w:shd w:val="clear" w:color="auto" w:fill="FFFFFF"/>
        <w:spacing w:after="0" w:line="240" w:lineRule="auto"/>
        <w:ind w:firstLine="708"/>
        <w:rPr>
          <w:rFonts w:ascii="Times New Roman" w:hAnsi="Times New Roman"/>
          <w:color w:val="000000"/>
          <w:spacing w:val="1"/>
          <w:sz w:val="24"/>
          <w:szCs w:val="24"/>
        </w:rPr>
      </w:pPr>
      <w:r w:rsidRPr="00737FAB">
        <w:rPr>
          <w:rFonts w:ascii="Times New Roman" w:hAnsi="Times New Roman"/>
          <w:color w:val="000000"/>
          <w:spacing w:val="1"/>
          <w:sz w:val="24"/>
          <w:szCs w:val="24"/>
        </w:rPr>
        <w:t xml:space="preserve">Вид деятельности ___________________________________________________________ </w:t>
      </w:r>
    </w:p>
    <w:p w:rsidR="00737FAB" w:rsidRPr="00737FAB" w:rsidRDefault="00737FAB" w:rsidP="00737FAB">
      <w:pPr>
        <w:shd w:val="clear" w:color="auto" w:fill="FFFFFF"/>
        <w:spacing w:after="0" w:line="240" w:lineRule="auto"/>
        <w:ind w:firstLine="708"/>
        <w:rPr>
          <w:rFonts w:ascii="Times New Roman" w:hAnsi="Times New Roman"/>
          <w:i/>
          <w:color w:val="000000"/>
          <w:spacing w:val="1"/>
          <w:sz w:val="24"/>
          <w:szCs w:val="24"/>
        </w:rPr>
      </w:pPr>
      <w:r w:rsidRPr="00737FAB">
        <w:rPr>
          <w:rFonts w:ascii="Times New Roman" w:hAnsi="Times New Roman"/>
          <w:i/>
          <w:color w:val="000000"/>
          <w:spacing w:val="1"/>
          <w:sz w:val="24"/>
          <w:szCs w:val="24"/>
        </w:rPr>
        <w:t>(по желанию Заявителя указывается использования имущества, в отношении которого запрашивается информация)</w:t>
      </w:r>
    </w:p>
    <w:p w:rsidR="00737FAB" w:rsidRPr="00737FAB" w:rsidRDefault="00737FAB" w:rsidP="00737FAB">
      <w:pPr>
        <w:shd w:val="clear" w:color="auto" w:fill="FFFFFF"/>
        <w:spacing w:after="0" w:line="240" w:lineRule="auto"/>
        <w:ind w:firstLine="708"/>
        <w:rPr>
          <w:rFonts w:ascii="Times New Roman" w:hAnsi="Times New Roman"/>
          <w:color w:val="000000"/>
          <w:sz w:val="24"/>
          <w:szCs w:val="24"/>
        </w:rPr>
      </w:pPr>
      <w:r w:rsidRPr="00737FAB">
        <w:rPr>
          <w:rFonts w:ascii="Times New Roman" w:hAnsi="Times New Roman"/>
          <w:color w:val="000000"/>
          <w:spacing w:val="5"/>
          <w:sz w:val="24"/>
          <w:szCs w:val="24"/>
        </w:rPr>
        <w:t>Дополнительные сведения ____________________________________</w:t>
      </w:r>
      <w:r w:rsidRPr="00737FAB">
        <w:rPr>
          <w:rFonts w:ascii="Times New Roman" w:hAnsi="Times New Roman"/>
          <w:color w:val="000000"/>
          <w:sz w:val="24"/>
          <w:szCs w:val="24"/>
        </w:rPr>
        <w:t>____________________________________________</w:t>
      </w:r>
    </w:p>
    <w:p w:rsidR="00737FAB" w:rsidRPr="00737FAB" w:rsidRDefault="00737FAB" w:rsidP="00737FAB">
      <w:pPr>
        <w:shd w:val="clear" w:color="auto" w:fill="FFFFFF"/>
        <w:spacing w:after="0" w:line="240" w:lineRule="auto"/>
        <w:ind w:firstLine="708"/>
        <w:rPr>
          <w:rFonts w:ascii="Times New Roman" w:hAnsi="Times New Roman"/>
          <w:i/>
          <w:color w:val="000000"/>
          <w:spacing w:val="1"/>
          <w:sz w:val="24"/>
          <w:szCs w:val="24"/>
        </w:rPr>
      </w:pPr>
      <w:r w:rsidRPr="00737FAB">
        <w:rPr>
          <w:rFonts w:ascii="Times New Roman" w:hAnsi="Times New Roman"/>
          <w:i/>
          <w:color w:val="000000"/>
          <w:spacing w:val="-10"/>
          <w:sz w:val="24"/>
          <w:szCs w:val="24"/>
        </w:rPr>
        <w:t xml:space="preserve">(по желанию Заявителя </w:t>
      </w:r>
      <w:r w:rsidRPr="00737FAB">
        <w:rPr>
          <w:rFonts w:ascii="Times New Roman" w:hAnsi="Times New Roman"/>
          <w:i/>
          <w:color w:val="000000"/>
          <w:spacing w:val="1"/>
          <w:sz w:val="24"/>
          <w:szCs w:val="24"/>
        </w:rPr>
        <w:t>указывается имеющаяся у него информация об объектах, позволяющая конкретизировать запрос).</w:t>
      </w:r>
    </w:p>
    <w:p w:rsidR="00737FAB" w:rsidRPr="00737FAB" w:rsidRDefault="00737FAB" w:rsidP="00737FAB">
      <w:pPr>
        <w:shd w:val="clear" w:color="auto" w:fill="FFFFFF"/>
        <w:spacing w:after="0" w:line="240" w:lineRule="auto"/>
        <w:ind w:firstLine="709"/>
        <w:jc w:val="both"/>
        <w:rPr>
          <w:rFonts w:ascii="Times New Roman" w:hAnsi="Times New Roman"/>
          <w:color w:val="000000"/>
          <w:spacing w:val="-4"/>
          <w:sz w:val="24"/>
          <w:szCs w:val="24"/>
        </w:rPr>
      </w:pPr>
    </w:p>
    <w:p w:rsidR="00737FAB" w:rsidRPr="00737FAB" w:rsidRDefault="00737FAB" w:rsidP="00737FAB">
      <w:pPr>
        <w:keepNext/>
        <w:keepLines/>
        <w:autoSpaceDE w:val="0"/>
        <w:autoSpaceDN w:val="0"/>
        <w:adjustRightInd w:val="0"/>
        <w:spacing w:after="0" w:line="240" w:lineRule="auto"/>
        <w:ind w:firstLine="709"/>
        <w:jc w:val="both"/>
        <w:rPr>
          <w:rFonts w:ascii="Times New Roman" w:hAnsi="Times New Roman"/>
          <w:noProof/>
          <w:sz w:val="24"/>
          <w:szCs w:val="24"/>
          <w:lang w:eastAsia="ru-RU"/>
        </w:rPr>
      </w:pPr>
      <w:r w:rsidRPr="00737FAB">
        <w:rPr>
          <w:rFonts w:ascii="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737FAB">
        <w:rPr>
          <w:rFonts w:ascii="Times New Roman" w:hAnsi="Times New Roman"/>
          <w:sz w:val="24"/>
          <w:szCs w:val="24"/>
          <w:lang w:eastAsia="ru-RU"/>
        </w:rPr>
        <w:t xml:space="preserve"> </w:t>
      </w:r>
      <w:r w:rsidRPr="00737FAB">
        <w:rPr>
          <w:rFonts w:ascii="Times New Roman" w:hAnsi="Times New Roman"/>
          <w:noProof/>
          <w:sz w:val="24"/>
          <w:szCs w:val="24"/>
          <w:lang w:eastAsia="ru-RU"/>
        </w:rPr>
        <w:t>согласен.</w:t>
      </w:r>
    </w:p>
    <w:p w:rsidR="00737FAB" w:rsidRPr="00737FAB" w:rsidRDefault="00737FAB" w:rsidP="00737FAB">
      <w:pPr>
        <w:keepNext/>
        <w:keepLines/>
        <w:tabs>
          <w:tab w:val="left" w:pos="3600"/>
        </w:tabs>
        <w:autoSpaceDE w:val="0"/>
        <w:autoSpaceDN w:val="0"/>
        <w:adjustRightInd w:val="0"/>
        <w:spacing w:after="0" w:line="240" w:lineRule="auto"/>
        <w:ind w:firstLine="709"/>
        <w:jc w:val="both"/>
        <w:rPr>
          <w:rFonts w:ascii="Times New Roman" w:hAnsi="Times New Roman"/>
          <w:sz w:val="24"/>
          <w:szCs w:val="24"/>
          <w:lang w:eastAsia="ru-RU"/>
        </w:rPr>
      </w:pPr>
      <w:r w:rsidRPr="00737FAB">
        <w:rPr>
          <w:rFonts w:ascii="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737FAB" w:rsidRPr="00737FAB" w:rsidTr="00F14046">
        <w:trPr>
          <w:trHeight w:val="475"/>
        </w:trPr>
        <w:tc>
          <w:tcPr>
            <w:tcW w:w="4264" w:type="dxa"/>
          </w:tcPr>
          <w:p w:rsidR="00737FAB" w:rsidRPr="00737FAB" w:rsidRDefault="00737FAB" w:rsidP="00737FAB">
            <w:pPr>
              <w:keepNext/>
              <w:keepLines/>
              <w:spacing w:after="0" w:line="240" w:lineRule="auto"/>
              <w:jc w:val="both"/>
              <w:rPr>
                <w:rFonts w:ascii="Times New Roman" w:hAnsi="Times New Roman"/>
                <w:sz w:val="24"/>
                <w:szCs w:val="24"/>
              </w:rPr>
            </w:pPr>
          </w:p>
        </w:tc>
        <w:tc>
          <w:tcPr>
            <w:tcW w:w="2721" w:type="dxa"/>
          </w:tcPr>
          <w:p w:rsidR="00737FAB" w:rsidRPr="00737FAB" w:rsidRDefault="00737FAB" w:rsidP="00737FAB">
            <w:pPr>
              <w:keepNext/>
              <w:keepLines/>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Подпись</w:t>
            </w:r>
            <w:r w:rsidRPr="00737FAB">
              <w:rPr>
                <w:rFonts w:ascii="Times New Roman" w:hAnsi="Times New Roman"/>
                <w:sz w:val="24"/>
                <w:szCs w:val="24"/>
                <w:lang w:val="en-US"/>
              </w:rPr>
              <w:t xml:space="preserve"> </w:t>
            </w:r>
            <w:r w:rsidRPr="00737FAB">
              <w:rPr>
                <w:rFonts w:ascii="Times New Roman" w:hAnsi="Times New Roman"/>
                <w:sz w:val="24"/>
                <w:szCs w:val="24"/>
              </w:rPr>
              <w:t>_________</w:t>
            </w:r>
          </w:p>
        </w:tc>
        <w:tc>
          <w:tcPr>
            <w:tcW w:w="2703" w:type="dxa"/>
          </w:tcPr>
          <w:p w:rsidR="00737FAB" w:rsidRPr="00737FAB" w:rsidRDefault="00737FAB" w:rsidP="00737FAB">
            <w:pPr>
              <w:keepNext/>
              <w:keepLines/>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Дата ________</w:t>
            </w:r>
          </w:p>
        </w:tc>
      </w:tr>
    </w:tbl>
    <w:p w:rsidR="00737FAB" w:rsidRPr="00737FAB" w:rsidRDefault="00737FAB" w:rsidP="00737FAB">
      <w:pPr>
        <w:spacing w:after="0" w:line="240" w:lineRule="auto"/>
        <w:ind w:firstLine="709"/>
        <w:jc w:val="both"/>
        <w:rPr>
          <w:rFonts w:ascii="Times New Roman" w:hAnsi="Times New Roman"/>
          <w:sz w:val="24"/>
          <w:szCs w:val="24"/>
          <w:lang w:eastAsia="ru-RU"/>
        </w:rPr>
      </w:pPr>
      <w:r w:rsidRPr="00737FAB">
        <w:rPr>
          <w:rFonts w:ascii="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737FAB" w:rsidRPr="00737FAB" w:rsidRDefault="00737FAB" w:rsidP="00737FAB">
      <w:pPr>
        <w:spacing w:after="0" w:line="240" w:lineRule="auto"/>
        <w:ind w:firstLine="709"/>
        <w:jc w:val="both"/>
        <w:rPr>
          <w:rFonts w:ascii="Times New Roman" w:hAnsi="Times New Roman"/>
          <w:sz w:val="24"/>
          <w:szCs w:val="24"/>
          <w:lang w:eastAsia="ru-RU"/>
        </w:rPr>
      </w:pPr>
    </w:p>
    <w:p w:rsidR="00737FAB" w:rsidRPr="00737FAB" w:rsidRDefault="00737FAB" w:rsidP="00737FAB">
      <w:pPr>
        <w:autoSpaceDE w:val="0"/>
        <w:autoSpaceDN w:val="0"/>
        <w:adjustRightInd w:val="0"/>
        <w:spacing w:after="0" w:line="240" w:lineRule="auto"/>
        <w:ind w:firstLine="567"/>
        <w:jc w:val="both"/>
        <w:rPr>
          <w:rFonts w:ascii="Times New Roman" w:hAnsi="Times New Roman"/>
          <w:sz w:val="24"/>
          <w:szCs w:val="24"/>
        </w:rPr>
      </w:pPr>
      <w:r w:rsidRPr="00737FAB">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737FAB" w:rsidRPr="00737FAB" w:rsidRDefault="00737FAB" w:rsidP="00737FAB">
      <w:pPr>
        <w:autoSpaceDE w:val="0"/>
        <w:autoSpaceDN w:val="0"/>
        <w:adjustRightInd w:val="0"/>
        <w:spacing w:after="0" w:line="240" w:lineRule="auto"/>
        <w:ind w:firstLine="567"/>
        <w:jc w:val="both"/>
        <w:rPr>
          <w:rFonts w:ascii="Times New Roman" w:hAnsi="Times New Roman"/>
          <w:sz w:val="24"/>
          <w:szCs w:val="24"/>
        </w:rPr>
      </w:pPr>
      <w:r w:rsidRPr="00737FAB">
        <w:rPr>
          <w:rFonts w:ascii="Times New Roman" w:hAnsi="Times New Roman"/>
          <w:sz w:val="24"/>
          <w:szCs w:val="24"/>
        </w:rPr>
        <w:t xml:space="preserve">- через личный кабинет на РПГУ </w:t>
      </w:r>
      <w:proofErr w:type="spellStart"/>
      <w:r w:rsidRPr="00737FAB">
        <w:rPr>
          <w:rFonts w:ascii="Times New Roman" w:hAnsi="Times New Roman"/>
          <w:sz w:val="24"/>
          <w:szCs w:val="24"/>
          <w:lang w:val="en-US"/>
        </w:rPr>
        <w:t>uslugi</w:t>
      </w:r>
      <w:proofErr w:type="spellEnd"/>
      <w:r w:rsidRPr="00737FAB">
        <w:rPr>
          <w:rFonts w:ascii="Times New Roman" w:hAnsi="Times New Roman"/>
          <w:sz w:val="24"/>
          <w:szCs w:val="24"/>
        </w:rPr>
        <w:t>.</w:t>
      </w:r>
      <w:proofErr w:type="spellStart"/>
      <w:r w:rsidRPr="00737FAB">
        <w:rPr>
          <w:rFonts w:ascii="Times New Roman" w:hAnsi="Times New Roman"/>
          <w:sz w:val="24"/>
          <w:szCs w:val="24"/>
          <w:lang w:val="en-US"/>
        </w:rPr>
        <w:t>mosreg</w:t>
      </w:r>
      <w:proofErr w:type="spellEnd"/>
      <w:r w:rsidRPr="00737FAB">
        <w:rPr>
          <w:rFonts w:ascii="Times New Roman" w:hAnsi="Times New Roman"/>
          <w:sz w:val="24"/>
          <w:szCs w:val="24"/>
        </w:rPr>
        <w:t>.</w:t>
      </w:r>
      <w:proofErr w:type="spellStart"/>
      <w:r w:rsidRPr="00737FAB">
        <w:rPr>
          <w:rFonts w:ascii="Times New Roman" w:hAnsi="Times New Roman"/>
          <w:sz w:val="24"/>
          <w:szCs w:val="24"/>
          <w:lang w:val="en-US"/>
        </w:rPr>
        <w:t>ru</w:t>
      </w:r>
      <w:proofErr w:type="spellEnd"/>
      <w:r w:rsidRPr="00737FAB">
        <w:rPr>
          <w:rFonts w:ascii="Times New Roman" w:hAnsi="Times New Roman"/>
          <w:sz w:val="24"/>
          <w:szCs w:val="24"/>
        </w:rPr>
        <w:t>;</w:t>
      </w:r>
    </w:p>
    <w:p w:rsidR="00737FAB" w:rsidRPr="00737FAB" w:rsidRDefault="00737FAB" w:rsidP="00737FAB">
      <w:pPr>
        <w:autoSpaceDE w:val="0"/>
        <w:autoSpaceDN w:val="0"/>
        <w:adjustRightInd w:val="0"/>
        <w:spacing w:after="0" w:line="240" w:lineRule="auto"/>
        <w:ind w:firstLine="567"/>
        <w:jc w:val="both"/>
        <w:rPr>
          <w:rFonts w:ascii="Times New Roman" w:hAnsi="Times New Roman"/>
          <w:sz w:val="24"/>
          <w:szCs w:val="24"/>
        </w:rPr>
      </w:pPr>
      <w:r w:rsidRPr="00737FAB">
        <w:rPr>
          <w:rFonts w:ascii="Times New Roman" w:hAnsi="Times New Roman"/>
          <w:sz w:val="24"/>
          <w:szCs w:val="24"/>
        </w:rPr>
        <w:t>- по электронной почте.</w:t>
      </w:r>
    </w:p>
    <w:p w:rsidR="00737FAB" w:rsidRPr="00737FAB" w:rsidRDefault="00737FAB" w:rsidP="00737FAB">
      <w:pPr>
        <w:keepNext/>
        <w:keepLines/>
        <w:spacing w:after="0" w:line="240" w:lineRule="auto"/>
        <w:jc w:val="both"/>
        <w:rPr>
          <w:rFonts w:ascii="Times New Roman" w:hAnsi="Times New Roman"/>
          <w:sz w:val="24"/>
          <w:szCs w:val="24"/>
        </w:rPr>
      </w:pPr>
    </w:p>
    <w:p w:rsidR="00737FAB" w:rsidRPr="00737FAB" w:rsidRDefault="00737FAB" w:rsidP="00737FAB">
      <w:pPr>
        <w:keepNext/>
        <w:keepLines/>
        <w:spacing w:after="0" w:line="240" w:lineRule="auto"/>
        <w:jc w:val="both"/>
        <w:rPr>
          <w:rFonts w:ascii="Times New Roman" w:hAnsi="Times New Roman"/>
          <w:sz w:val="24"/>
          <w:szCs w:val="24"/>
        </w:rPr>
      </w:pPr>
      <w:r w:rsidRPr="00737FAB">
        <w:rPr>
          <w:rFonts w:ascii="Times New Roman" w:hAnsi="Times New Roman"/>
          <w:sz w:val="24"/>
          <w:szCs w:val="24"/>
        </w:rPr>
        <w:t>_______________________                         ____________________________</w:t>
      </w:r>
      <w:r w:rsidRPr="00737FAB">
        <w:rPr>
          <w:rFonts w:ascii="Times New Roman" w:hAnsi="Times New Roman"/>
          <w:sz w:val="24"/>
          <w:szCs w:val="24"/>
        </w:rPr>
        <w:br/>
        <w:t>(подпись Заявителя (Представителя заявителя)            (Ф.И.О. полностью)</w:t>
      </w:r>
    </w:p>
    <w:p w:rsidR="00737FAB" w:rsidRPr="00737FAB" w:rsidRDefault="00737FAB" w:rsidP="00737FAB">
      <w:pPr>
        <w:keepNext/>
        <w:keepLines/>
        <w:spacing w:after="0" w:line="240" w:lineRule="auto"/>
        <w:jc w:val="both"/>
        <w:rPr>
          <w:rFonts w:ascii="Times New Roman" w:hAnsi="Times New Roman"/>
          <w:sz w:val="24"/>
          <w:szCs w:val="24"/>
        </w:rPr>
      </w:pPr>
      <w:r w:rsidRPr="00737FAB">
        <w:rPr>
          <w:rFonts w:ascii="Times New Roman" w:hAnsi="Times New Roman"/>
          <w:sz w:val="24"/>
          <w:szCs w:val="24"/>
        </w:rPr>
        <w:br w:type="page"/>
      </w:r>
    </w:p>
    <w:p w:rsidR="00737FAB" w:rsidRDefault="00737FAB" w:rsidP="00737FAB">
      <w:pPr>
        <w:pStyle w:val="1"/>
        <w:keepLines w:val="0"/>
        <w:numPr>
          <w:ilvl w:val="0"/>
          <w:numId w:val="2"/>
        </w:numPr>
        <w:tabs>
          <w:tab w:val="clear" w:pos="432"/>
          <w:tab w:val="num" w:pos="5103"/>
        </w:tabs>
        <w:suppressAutoHyphens/>
        <w:spacing w:before="0" w:line="240" w:lineRule="auto"/>
        <w:ind w:left="0" w:firstLine="7655"/>
        <w:rPr>
          <w:rFonts w:ascii="Times New Roman" w:hAnsi="Times New Roman" w:cs="Times New Roman"/>
          <w:color w:val="auto"/>
          <w:sz w:val="24"/>
          <w:szCs w:val="24"/>
        </w:rPr>
      </w:pPr>
      <w:bookmarkStart w:id="97" w:name="_Toc479768361"/>
      <w:r w:rsidRPr="00737FAB">
        <w:rPr>
          <w:rFonts w:ascii="Times New Roman" w:hAnsi="Times New Roman" w:cs="Times New Roman"/>
          <w:color w:val="auto"/>
          <w:sz w:val="24"/>
          <w:szCs w:val="24"/>
        </w:rPr>
        <w:t xml:space="preserve">Приложение </w:t>
      </w:r>
      <w:bookmarkEnd w:id="97"/>
      <w:r w:rsidRPr="00737FAB">
        <w:rPr>
          <w:rFonts w:ascii="Times New Roman" w:hAnsi="Times New Roman" w:cs="Times New Roman"/>
          <w:color w:val="auto"/>
          <w:sz w:val="24"/>
          <w:szCs w:val="24"/>
        </w:rPr>
        <w:t>8</w:t>
      </w:r>
    </w:p>
    <w:p w:rsidR="00737FAB" w:rsidRPr="00737FAB" w:rsidRDefault="00737FAB" w:rsidP="00737FAB"/>
    <w:p w:rsidR="00737FAB" w:rsidRPr="00737FAB" w:rsidRDefault="00737FAB" w:rsidP="00737FAB">
      <w:pPr>
        <w:keepNext/>
        <w:numPr>
          <w:ilvl w:val="0"/>
          <w:numId w:val="2"/>
        </w:numPr>
        <w:tabs>
          <w:tab w:val="clear" w:pos="432"/>
        </w:tabs>
        <w:spacing w:after="0" w:line="240" w:lineRule="auto"/>
        <w:ind w:left="0" w:firstLine="0"/>
        <w:jc w:val="center"/>
        <w:outlineLvl w:val="1"/>
        <w:rPr>
          <w:rFonts w:ascii="Times New Roman" w:hAnsi="Times New Roman"/>
          <w:b/>
          <w:bCs/>
          <w:iCs/>
          <w:sz w:val="24"/>
          <w:szCs w:val="24"/>
          <w:lang w:eastAsia="ru-RU"/>
        </w:rPr>
      </w:pPr>
      <w:bookmarkStart w:id="98" w:name="__RefHeading__58_1753854774"/>
      <w:bookmarkStart w:id="99" w:name="_Toc475799235"/>
      <w:bookmarkEnd w:id="98"/>
      <w:r w:rsidRPr="00737FAB">
        <w:rPr>
          <w:rFonts w:ascii="Times New Roman" w:hAnsi="Times New Roman"/>
          <w:b/>
          <w:bCs/>
          <w:iCs/>
          <w:sz w:val="24"/>
          <w:szCs w:val="24"/>
          <w:lang w:eastAsia="ru-RU"/>
        </w:rPr>
        <w:t>Описание документов, необходимых для предоставления Муниципальной услуги</w:t>
      </w:r>
      <w:bookmarkEnd w:id="99"/>
    </w:p>
    <w:p w:rsidR="00737FAB" w:rsidRPr="00737FAB" w:rsidRDefault="00737FAB" w:rsidP="00737FAB">
      <w:pPr>
        <w:spacing w:after="0" w:line="240" w:lineRule="auto"/>
        <w:rPr>
          <w:rFonts w:ascii="Times New Roman" w:hAnsi="Times New Roman"/>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522"/>
        <w:gridCol w:w="3185"/>
        <w:gridCol w:w="3513"/>
      </w:tblGrid>
      <w:tr w:rsidR="00737FAB" w:rsidRPr="00737FAB" w:rsidTr="00F14046">
        <w:trPr>
          <w:trHeight w:val="2222"/>
          <w:tblHeader/>
        </w:trPr>
        <w:tc>
          <w:tcPr>
            <w:tcW w:w="643" w:type="pct"/>
          </w:tcPr>
          <w:p w:rsidR="00737FAB" w:rsidRPr="00737FAB" w:rsidRDefault="00737FAB" w:rsidP="00737FAB">
            <w:pPr>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Класс документа</w:t>
            </w:r>
          </w:p>
        </w:tc>
        <w:tc>
          <w:tcPr>
            <w:tcW w:w="807" w:type="pct"/>
          </w:tcPr>
          <w:p w:rsidR="00737FAB" w:rsidRPr="00737FAB" w:rsidRDefault="00737FAB" w:rsidP="00737FAB">
            <w:pPr>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Виды документов</w:t>
            </w:r>
          </w:p>
        </w:tc>
        <w:tc>
          <w:tcPr>
            <w:tcW w:w="1688" w:type="pct"/>
          </w:tcPr>
          <w:p w:rsidR="00737FAB" w:rsidRPr="00737FAB" w:rsidRDefault="00737FAB" w:rsidP="00737FAB">
            <w:pPr>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Общие описания документов</w:t>
            </w:r>
          </w:p>
        </w:tc>
        <w:tc>
          <w:tcPr>
            <w:tcW w:w="1863" w:type="pct"/>
          </w:tcPr>
          <w:p w:rsidR="00737FAB" w:rsidRPr="00737FAB" w:rsidRDefault="00737FAB" w:rsidP="00737FAB">
            <w:pPr>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При подаче через РПГУ</w:t>
            </w:r>
          </w:p>
          <w:p w:rsidR="00737FAB" w:rsidRPr="00737FAB" w:rsidRDefault="00737FAB" w:rsidP="00737FAB">
            <w:pPr>
              <w:spacing w:after="0" w:line="240" w:lineRule="auto"/>
              <w:jc w:val="center"/>
              <w:rPr>
                <w:rFonts w:ascii="Times New Roman" w:hAnsi="Times New Roman"/>
                <w:b/>
                <w:sz w:val="24"/>
                <w:szCs w:val="24"/>
                <w:lang w:eastAsia="ru-RU"/>
              </w:rPr>
            </w:pPr>
          </w:p>
        </w:tc>
      </w:tr>
      <w:tr w:rsidR="00737FAB" w:rsidRPr="00737FAB" w:rsidTr="00F14046">
        <w:tc>
          <w:tcPr>
            <w:tcW w:w="5000" w:type="pct"/>
            <w:gridSpan w:val="4"/>
          </w:tcPr>
          <w:p w:rsidR="00737FAB" w:rsidRPr="00737FAB" w:rsidRDefault="00737FAB" w:rsidP="00737FAB">
            <w:pPr>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Документы, предоставляемые Заявителем (Представителем заявителя)</w:t>
            </w:r>
          </w:p>
        </w:tc>
      </w:tr>
      <w:tr w:rsidR="00737FAB" w:rsidRPr="00737FAB" w:rsidTr="00F14046">
        <w:trPr>
          <w:trHeight w:val="563"/>
        </w:trPr>
        <w:tc>
          <w:tcPr>
            <w:tcW w:w="1450" w:type="pct"/>
            <w:gridSpan w:val="2"/>
          </w:tcPr>
          <w:p w:rsidR="00737FAB" w:rsidRPr="00737FAB" w:rsidRDefault="00737FAB" w:rsidP="00737FAB">
            <w:pPr>
              <w:spacing w:after="0" w:line="240" w:lineRule="auto"/>
              <w:jc w:val="center"/>
              <w:rPr>
                <w:rFonts w:ascii="Times New Roman" w:hAnsi="Times New Roman"/>
                <w:sz w:val="24"/>
                <w:szCs w:val="24"/>
                <w:lang w:eastAsia="ru-RU"/>
              </w:rPr>
            </w:pPr>
            <w:r w:rsidRPr="00737FAB">
              <w:rPr>
                <w:rFonts w:ascii="Times New Roman" w:hAnsi="Times New Roman"/>
                <w:sz w:val="24"/>
                <w:szCs w:val="24"/>
                <w:lang w:eastAsia="ru-RU"/>
              </w:rPr>
              <w:t xml:space="preserve">Заявление </w:t>
            </w:r>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863"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737FAB" w:rsidRPr="00737FAB" w:rsidTr="00F14046">
        <w:trPr>
          <w:trHeight w:val="563"/>
        </w:trPr>
        <w:tc>
          <w:tcPr>
            <w:tcW w:w="643" w:type="pct"/>
            <w:vMerge w:val="restart"/>
          </w:tcPr>
          <w:p w:rsidR="00737FAB" w:rsidRPr="00737FAB" w:rsidRDefault="00737FAB" w:rsidP="00737FAB">
            <w:pPr>
              <w:spacing w:after="0" w:line="240" w:lineRule="auto"/>
              <w:jc w:val="center"/>
              <w:rPr>
                <w:rFonts w:ascii="Times New Roman" w:hAnsi="Times New Roman"/>
                <w:sz w:val="24"/>
                <w:szCs w:val="24"/>
                <w:lang w:eastAsia="ru-RU"/>
              </w:rPr>
            </w:pPr>
            <w:r w:rsidRPr="00737FAB">
              <w:rPr>
                <w:rFonts w:ascii="Times New Roman" w:hAnsi="Times New Roman"/>
                <w:sz w:val="24"/>
                <w:szCs w:val="24"/>
                <w:lang w:eastAsia="ru-RU"/>
              </w:rPr>
              <w:t>Документ удостоверяющий личность</w:t>
            </w:r>
          </w:p>
          <w:p w:rsidR="00737FAB" w:rsidRPr="00737FAB" w:rsidRDefault="00737FAB" w:rsidP="00737FAB">
            <w:pPr>
              <w:spacing w:after="0" w:line="240" w:lineRule="auto"/>
              <w:jc w:val="center"/>
              <w:rPr>
                <w:rFonts w:ascii="Times New Roman" w:hAnsi="Times New Roman"/>
                <w:sz w:val="24"/>
                <w:szCs w:val="24"/>
                <w:lang w:eastAsia="ru-RU"/>
              </w:rPr>
            </w:pPr>
          </w:p>
        </w:tc>
        <w:tc>
          <w:tcPr>
            <w:tcW w:w="807"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Паспорт гражданина Российской Федерации </w:t>
            </w:r>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Паспорт должен быть оформлен в соответствии с Постановлением Правительства РФ от 08.071997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63"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Представляется электронный образ документа (2 и 3 страница).</w:t>
            </w:r>
          </w:p>
        </w:tc>
      </w:tr>
      <w:tr w:rsidR="00737FAB" w:rsidRPr="00737FAB" w:rsidTr="00F14046">
        <w:trPr>
          <w:trHeight w:val="550"/>
        </w:trPr>
        <w:tc>
          <w:tcPr>
            <w:tcW w:w="643" w:type="pct"/>
            <w:vMerge/>
          </w:tcPr>
          <w:p w:rsidR="00737FAB" w:rsidRPr="00737FAB" w:rsidRDefault="00737FAB" w:rsidP="00737FAB">
            <w:pPr>
              <w:spacing w:after="0" w:line="240" w:lineRule="auto"/>
              <w:jc w:val="center"/>
              <w:rPr>
                <w:rFonts w:ascii="Times New Roman" w:hAnsi="Times New Roman"/>
                <w:sz w:val="24"/>
                <w:szCs w:val="24"/>
                <w:lang w:eastAsia="ru-RU"/>
              </w:rPr>
            </w:pPr>
          </w:p>
        </w:tc>
        <w:tc>
          <w:tcPr>
            <w:tcW w:w="807"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Паспорт гражданина СССР </w:t>
            </w:r>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63" w:type="pct"/>
          </w:tcPr>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Представляется электронный образ документа все страницы.</w:t>
            </w:r>
          </w:p>
        </w:tc>
      </w:tr>
      <w:tr w:rsidR="00737FAB" w:rsidRPr="00737FAB" w:rsidTr="00F14046">
        <w:trPr>
          <w:trHeight w:val="550"/>
        </w:trPr>
        <w:tc>
          <w:tcPr>
            <w:tcW w:w="643" w:type="pct"/>
            <w:vMerge/>
          </w:tcPr>
          <w:p w:rsidR="00737FAB" w:rsidRPr="00737FAB" w:rsidRDefault="00737FAB" w:rsidP="00737FAB">
            <w:pPr>
              <w:spacing w:after="0" w:line="240" w:lineRule="auto"/>
              <w:jc w:val="center"/>
              <w:rPr>
                <w:rFonts w:ascii="Times New Roman" w:hAnsi="Times New Roman"/>
                <w:sz w:val="24"/>
                <w:szCs w:val="24"/>
                <w:lang w:eastAsia="ru-RU"/>
              </w:rPr>
            </w:pPr>
          </w:p>
        </w:tc>
        <w:tc>
          <w:tcPr>
            <w:tcW w:w="807"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Паспорт </w:t>
            </w:r>
            <w:proofErr w:type="spellStart"/>
            <w:r w:rsidRPr="00737FAB">
              <w:rPr>
                <w:rFonts w:ascii="Times New Roman" w:hAnsi="Times New Roman"/>
                <w:sz w:val="24"/>
                <w:szCs w:val="24"/>
                <w:lang w:eastAsia="ru-RU"/>
              </w:rPr>
              <w:t>иностран-ного</w:t>
            </w:r>
            <w:proofErr w:type="spellEnd"/>
            <w:r w:rsidRPr="00737FAB">
              <w:rPr>
                <w:rFonts w:ascii="Times New Roman" w:hAnsi="Times New Roman"/>
                <w:sz w:val="24"/>
                <w:szCs w:val="24"/>
                <w:lang w:eastAsia="ru-RU"/>
              </w:rPr>
              <w:t xml:space="preserve"> гражданина</w:t>
            </w:r>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63" w:type="pct"/>
          </w:tcPr>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Представляется электронный образ документа всех страниц.</w:t>
            </w:r>
          </w:p>
        </w:tc>
      </w:tr>
      <w:tr w:rsidR="00737FAB" w:rsidRPr="00737FAB" w:rsidTr="00F14046">
        <w:trPr>
          <w:trHeight w:val="550"/>
        </w:trPr>
        <w:tc>
          <w:tcPr>
            <w:tcW w:w="643" w:type="pct"/>
            <w:vMerge/>
          </w:tcPr>
          <w:p w:rsidR="00737FAB" w:rsidRPr="00737FAB" w:rsidRDefault="00737FAB" w:rsidP="00737FAB">
            <w:pPr>
              <w:spacing w:after="0" w:line="240" w:lineRule="auto"/>
              <w:jc w:val="center"/>
              <w:rPr>
                <w:rFonts w:ascii="Times New Roman" w:hAnsi="Times New Roman"/>
                <w:sz w:val="24"/>
                <w:szCs w:val="24"/>
                <w:lang w:eastAsia="ru-RU"/>
              </w:rPr>
            </w:pPr>
          </w:p>
        </w:tc>
        <w:tc>
          <w:tcPr>
            <w:tcW w:w="807"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Вид на жительство в Российской Федерации</w:t>
            </w:r>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63" w:type="pct"/>
          </w:tcPr>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Представляется электронный образ документа всех страниц.</w:t>
            </w:r>
          </w:p>
        </w:tc>
      </w:tr>
      <w:tr w:rsidR="00737FAB" w:rsidRPr="00737FAB" w:rsidTr="00F14046">
        <w:trPr>
          <w:trHeight w:val="550"/>
        </w:trPr>
        <w:tc>
          <w:tcPr>
            <w:tcW w:w="643" w:type="pct"/>
            <w:vMerge/>
          </w:tcPr>
          <w:p w:rsidR="00737FAB" w:rsidRPr="00737FAB" w:rsidRDefault="00737FAB" w:rsidP="00737FAB">
            <w:pPr>
              <w:spacing w:after="0" w:line="240" w:lineRule="auto"/>
              <w:jc w:val="center"/>
              <w:rPr>
                <w:rFonts w:ascii="Times New Roman" w:hAnsi="Times New Roman"/>
                <w:sz w:val="24"/>
                <w:szCs w:val="24"/>
                <w:lang w:eastAsia="ru-RU"/>
              </w:rPr>
            </w:pPr>
          </w:p>
        </w:tc>
        <w:tc>
          <w:tcPr>
            <w:tcW w:w="807"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rPr>
              <w:t>Временное удостоверение личности гражданина Российской Федерации</w:t>
            </w:r>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63" w:type="pct"/>
          </w:tcPr>
          <w:p w:rsidR="00737FAB" w:rsidRPr="00737FAB" w:rsidDel="0009536D"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rPr>
              <w:t>При подаче предоставляется электронный образ всех страниц документа.</w:t>
            </w:r>
          </w:p>
        </w:tc>
      </w:tr>
      <w:tr w:rsidR="00737FAB" w:rsidRPr="00737FAB" w:rsidTr="00F14046">
        <w:trPr>
          <w:trHeight w:val="550"/>
        </w:trPr>
        <w:tc>
          <w:tcPr>
            <w:tcW w:w="643" w:type="pct"/>
            <w:vMerge/>
          </w:tcPr>
          <w:p w:rsidR="00737FAB" w:rsidRPr="00737FAB" w:rsidRDefault="00737FAB" w:rsidP="00737FAB">
            <w:pPr>
              <w:spacing w:after="0" w:line="240" w:lineRule="auto"/>
              <w:jc w:val="center"/>
              <w:rPr>
                <w:rFonts w:ascii="Times New Roman" w:hAnsi="Times New Roman"/>
                <w:sz w:val="24"/>
                <w:szCs w:val="24"/>
                <w:lang w:eastAsia="ru-RU"/>
              </w:rPr>
            </w:pPr>
          </w:p>
        </w:tc>
        <w:tc>
          <w:tcPr>
            <w:tcW w:w="807"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Военный билет</w:t>
            </w:r>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63" w:type="pct"/>
          </w:tcPr>
          <w:p w:rsidR="00737FAB" w:rsidRPr="00737FAB" w:rsidDel="0009536D"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При подаче предоставляется электронный образ всех страниц документа.</w:t>
            </w:r>
          </w:p>
        </w:tc>
      </w:tr>
      <w:tr w:rsidR="00737FAB" w:rsidRPr="00737FAB" w:rsidTr="00F14046">
        <w:trPr>
          <w:trHeight w:val="550"/>
        </w:trPr>
        <w:tc>
          <w:tcPr>
            <w:tcW w:w="643" w:type="pct"/>
            <w:vMerge/>
          </w:tcPr>
          <w:p w:rsidR="00737FAB" w:rsidRPr="00737FAB" w:rsidRDefault="00737FAB" w:rsidP="00737FAB">
            <w:pPr>
              <w:spacing w:after="0" w:line="240" w:lineRule="auto"/>
              <w:jc w:val="center"/>
              <w:rPr>
                <w:rFonts w:ascii="Times New Roman" w:hAnsi="Times New Roman"/>
                <w:sz w:val="24"/>
                <w:szCs w:val="24"/>
                <w:lang w:eastAsia="ru-RU"/>
              </w:rPr>
            </w:pPr>
          </w:p>
        </w:tc>
        <w:tc>
          <w:tcPr>
            <w:tcW w:w="807"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Временное удостоверение, выданное взамен военного билета</w:t>
            </w:r>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Временное удостоверение, выданное взамен военного билета</w:t>
            </w:r>
            <w:r w:rsidRPr="00737FAB">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63" w:type="pct"/>
          </w:tcPr>
          <w:p w:rsidR="00737FAB" w:rsidRPr="00737FAB" w:rsidDel="0009536D"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При подаче предоставляется электронный образ всех страниц документа.</w:t>
            </w:r>
          </w:p>
        </w:tc>
      </w:tr>
      <w:tr w:rsidR="00737FAB" w:rsidRPr="00737FAB" w:rsidTr="00F14046">
        <w:trPr>
          <w:trHeight w:val="550"/>
        </w:trPr>
        <w:tc>
          <w:tcPr>
            <w:tcW w:w="643" w:type="pct"/>
            <w:vMerge/>
          </w:tcPr>
          <w:p w:rsidR="00737FAB" w:rsidRPr="00737FAB" w:rsidRDefault="00737FAB" w:rsidP="00737FAB">
            <w:pPr>
              <w:spacing w:after="0" w:line="240" w:lineRule="auto"/>
              <w:jc w:val="center"/>
              <w:rPr>
                <w:rFonts w:ascii="Times New Roman" w:hAnsi="Times New Roman"/>
                <w:sz w:val="24"/>
                <w:szCs w:val="24"/>
                <w:lang w:eastAsia="ru-RU"/>
              </w:rPr>
            </w:pPr>
          </w:p>
        </w:tc>
        <w:tc>
          <w:tcPr>
            <w:tcW w:w="807"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rPr>
              <w:t>Удостоверение беженца</w:t>
            </w:r>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863" w:type="pct"/>
          </w:tcPr>
          <w:p w:rsidR="00737FAB" w:rsidRPr="00737FAB" w:rsidDel="0009536D"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rPr>
              <w:t>При подаче предоставляется электронный образ всех страниц документа.</w:t>
            </w:r>
          </w:p>
        </w:tc>
      </w:tr>
      <w:tr w:rsidR="00737FAB" w:rsidRPr="00737FAB" w:rsidTr="00F14046">
        <w:trPr>
          <w:trHeight w:val="1281"/>
        </w:trPr>
        <w:tc>
          <w:tcPr>
            <w:tcW w:w="643" w:type="pct"/>
          </w:tcPr>
          <w:p w:rsidR="00737FAB" w:rsidRPr="00737FAB" w:rsidRDefault="00737FAB" w:rsidP="00737FAB">
            <w:pPr>
              <w:spacing w:after="0" w:line="240" w:lineRule="auto"/>
              <w:jc w:val="center"/>
              <w:rPr>
                <w:rFonts w:ascii="Times New Roman" w:hAnsi="Times New Roman"/>
                <w:sz w:val="24"/>
                <w:szCs w:val="24"/>
                <w:lang w:eastAsia="ru-RU"/>
              </w:rPr>
            </w:pPr>
            <w:r w:rsidRPr="00737FAB">
              <w:rPr>
                <w:rFonts w:ascii="Times New Roman" w:hAnsi="Times New Roman"/>
                <w:sz w:val="24"/>
                <w:szCs w:val="24"/>
                <w:lang w:eastAsia="ru-RU"/>
              </w:rPr>
              <w:t xml:space="preserve">Доку-мент, подтверждающий </w:t>
            </w:r>
            <w:proofErr w:type="spellStart"/>
            <w:r w:rsidRPr="00737FAB">
              <w:rPr>
                <w:rFonts w:ascii="Times New Roman" w:hAnsi="Times New Roman"/>
                <w:sz w:val="24"/>
                <w:szCs w:val="24"/>
                <w:lang w:eastAsia="ru-RU"/>
              </w:rPr>
              <w:t>полномо</w:t>
            </w:r>
            <w:proofErr w:type="spellEnd"/>
            <w:r w:rsidRPr="00737FAB">
              <w:rPr>
                <w:rFonts w:ascii="Times New Roman" w:hAnsi="Times New Roman"/>
                <w:sz w:val="24"/>
                <w:szCs w:val="24"/>
                <w:lang w:eastAsia="ru-RU"/>
              </w:rPr>
              <w:t xml:space="preserve">-чия </w:t>
            </w:r>
            <w:proofErr w:type="spellStart"/>
            <w:r w:rsidRPr="00737FAB">
              <w:rPr>
                <w:rFonts w:ascii="Times New Roman" w:hAnsi="Times New Roman"/>
                <w:sz w:val="24"/>
                <w:szCs w:val="24"/>
                <w:lang w:eastAsia="ru-RU"/>
              </w:rPr>
              <w:t>предста-вителя</w:t>
            </w:r>
            <w:proofErr w:type="spellEnd"/>
          </w:p>
        </w:tc>
        <w:tc>
          <w:tcPr>
            <w:tcW w:w="807" w:type="pct"/>
          </w:tcPr>
          <w:p w:rsidR="00737FAB" w:rsidRPr="00737FAB" w:rsidRDefault="00737FAB" w:rsidP="00737FAB">
            <w:pPr>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Доверен-</w:t>
            </w:r>
            <w:proofErr w:type="spellStart"/>
            <w:r w:rsidRPr="00737FAB">
              <w:rPr>
                <w:rFonts w:ascii="Times New Roman" w:hAnsi="Times New Roman"/>
                <w:sz w:val="24"/>
                <w:szCs w:val="24"/>
                <w:lang w:eastAsia="ru-RU"/>
              </w:rPr>
              <w:t>ность</w:t>
            </w:r>
            <w:proofErr w:type="spellEnd"/>
          </w:p>
        </w:tc>
        <w:tc>
          <w:tcPr>
            <w:tcW w:w="1688"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ФИО лица, выдавшего доверенность;</w:t>
            </w:r>
          </w:p>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ФИО лица, уполномоченного по доверенности;</w:t>
            </w:r>
          </w:p>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Данные документов, удостоверяющих личность этих лиц;</w:t>
            </w:r>
          </w:p>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-Дата выдачи доверенности;</w:t>
            </w:r>
          </w:p>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Подпись лица, выдавшего доверенность.</w:t>
            </w:r>
          </w:p>
          <w:p w:rsidR="00737FAB" w:rsidRPr="00737FAB" w:rsidRDefault="00737FAB" w:rsidP="00737FAB">
            <w:pPr>
              <w:spacing w:after="0" w:line="240" w:lineRule="auto"/>
              <w:jc w:val="both"/>
              <w:rPr>
                <w:rFonts w:ascii="Times New Roman" w:hAnsi="Times New Roman"/>
                <w:sz w:val="24"/>
                <w:szCs w:val="24"/>
                <w:lang w:eastAsia="ru-RU"/>
              </w:rPr>
            </w:pPr>
          </w:p>
        </w:tc>
        <w:tc>
          <w:tcPr>
            <w:tcW w:w="1863" w:type="pct"/>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Представляется электронный образ документа. </w:t>
            </w:r>
          </w:p>
        </w:tc>
      </w:tr>
    </w:tbl>
    <w:p w:rsidR="00737FAB" w:rsidRPr="00737FAB" w:rsidRDefault="00737FAB" w:rsidP="00737FAB">
      <w:pPr>
        <w:spacing w:after="0" w:line="240" w:lineRule="auto"/>
        <w:ind w:firstLine="5670"/>
        <w:rPr>
          <w:rFonts w:ascii="Times New Roman" w:hAnsi="Times New Roman"/>
          <w:sz w:val="24"/>
          <w:szCs w:val="24"/>
        </w:rPr>
      </w:pPr>
    </w:p>
    <w:p w:rsidR="00737FAB" w:rsidRPr="00737FAB" w:rsidRDefault="00737FAB" w:rsidP="00737FAB">
      <w:pPr>
        <w:spacing w:after="0" w:line="240" w:lineRule="auto"/>
        <w:ind w:firstLine="7797"/>
        <w:rPr>
          <w:rFonts w:ascii="Times New Roman" w:hAnsi="Times New Roman"/>
          <w:sz w:val="24"/>
          <w:szCs w:val="24"/>
        </w:rPr>
      </w:pPr>
      <w:r w:rsidRPr="00737FAB">
        <w:rPr>
          <w:rFonts w:ascii="Times New Roman" w:hAnsi="Times New Roman"/>
          <w:sz w:val="24"/>
          <w:szCs w:val="24"/>
        </w:rPr>
        <w:br w:type="page"/>
      </w:r>
      <w:bookmarkStart w:id="100" w:name="_Toc479768363"/>
      <w:r w:rsidRPr="00737FAB">
        <w:rPr>
          <w:rFonts w:ascii="Times New Roman" w:hAnsi="Times New Roman"/>
          <w:sz w:val="24"/>
          <w:szCs w:val="24"/>
        </w:rPr>
        <w:t xml:space="preserve">Приложение </w:t>
      </w:r>
      <w:bookmarkEnd w:id="100"/>
      <w:r w:rsidRPr="00737FAB">
        <w:rPr>
          <w:rFonts w:ascii="Times New Roman" w:hAnsi="Times New Roman"/>
          <w:sz w:val="24"/>
          <w:szCs w:val="24"/>
        </w:rPr>
        <w:t>9</w:t>
      </w:r>
    </w:p>
    <w:p w:rsidR="00737FAB" w:rsidRPr="00737FAB" w:rsidRDefault="00737FAB" w:rsidP="00737FAB">
      <w:pPr>
        <w:spacing w:after="0" w:line="240" w:lineRule="auto"/>
        <w:ind w:hanging="567"/>
        <w:rPr>
          <w:rFonts w:ascii="Times New Roman" w:hAnsi="Times New Roman"/>
          <w:sz w:val="24"/>
          <w:szCs w:val="24"/>
        </w:rPr>
      </w:pPr>
    </w:p>
    <w:p w:rsidR="00737FAB" w:rsidRPr="00737FAB" w:rsidRDefault="00737FAB" w:rsidP="00737FAB">
      <w:pPr>
        <w:pStyle w:val="1"/>
        <w:keepLines w:val="0"/>
        <w:numPr>
          <w:ilvl w:val="0"/>
          <w:numId w:val="2"/>
        </w:numPr>
        <w:suppressAutoHyphens/>
        <w:spacing w:before="0" w:line="240" w:lineRule="auto"/>
        <w:ind w:left="0" w:hanging="567"/>
        <w:jc w:val="center"/>
        <w:rPr>
          <w:rFonts w:ascii="Times New Roman" w:hAnsi="Times New Roman" w:cs="Times New Roman"/>
          <w:b/>
          <w:i/>
          <w:color w:val="auto"/>
          <w:sz w:val="24"/>
          <w:szCs w:val="24"/>
        </w:rPr>
      </w:pPr>
      <w:bookmarkStart w:id="101" w:name="_Toc479768364"/>
      <w:r w:rsidRPr="00737FAB">
        <w:rPr>
          <w:rFonts w:ascii="Times New Roman" w:hAnsi="Times New Roman" w:cs="Times New Roman"/>
          <w:b/>
          <w:color w:val="auto"/>
          <w:sz w:val="24"/>
          <w:szCs w:val="24"/>
        </w:rPr>
        <w:t>Форма решения об отказе в приеме документов, необходимых для предоставления Муниципальной услуги</w:t>
      </w:r>
      <w:bookmarkEnd w:id="101"/>
    </w:p>
    <w:p w:rsidR="00737FAB" w:rsidRPr="00737FAB" w:rsidRDefault="00737FAB" w:rsidP="00737FAB">
      <w:pPr>
        <w:spacing w:after="0" w:line="240" w:lineRule="auto"/>
        <w:rPr>
          <w:rFonts w:ascii="Times New Roman" w:hAnsi="Times New Roman"/>
          <w:b/>
          <w:sz w:val="24"/>
          <w:szCs w:val="24"/>
          <w:lang w:val="x-none"/>
        </w:rPr>
      </w:pPr>
    </w:p>
    <w:p w:rsidR="00737FAB" w:rsidRPr="00737FAB" w:rsidRDefault="00737FAB" w:rsidP="00737FAB">
      <w:pPr>
        <w:spacing w:after="0" w:line="240" w:lineRule="auto"/>
        <w:ind w:firstLine="1418"/>
        <w:rPr>
          <w:rFonts w:ascii="Times New Roman" w:hAnsi="Times New Roman"/>
          <w:sz w:val="24"/>
          <w:szCs w:val="24"/>
        </w:rPr>
      </w:pPr>
      <w:r w:rsidRPr="00737FAB">
        <w:rPr>
          <w:rFonts w:ascii="Times New Roman" w:hAnsi="Times New Roman"/>
          <w:sz w:val="24"/>
          <w:szCs w:val="24"/>
        </w:rPr>
        <w:t>Оформляется на официальном бланке Администрации</w:t>
      </w:r>
    </w:p>
    <w:p w:rsidR="00737FAB" w:rsidRPr="00737FAB" w:rsidRDefault="00737FAB" w:rsidP="00737FAB">
      <w:pPr>
        <w:spacing w:after="0" w:line="240" w:lineRule="auto"/>
        <w:ind w:firstLine="1418"/>
        <w:rPr>
          <w:rFonts w:ascii="Times New Roman" w:hAnsi="Times New Roman"/>
          <w:sz w:val="24"/>
          <w:szCs w:val="24"/>
        </w:rPr>
      </w:pPr>
    </w:p>
    <w:p w:rsidR="00737FAB" w:rsidRPr="00737FAB" w:rsidRDefault="00737FAB" w:rsidP="00737FAB">
      <w:pPr>
        <w:spacing w:after="0" w:line="240" w:lineRule="auto"/>
        <w:ind w:firstLine="4820"/>
        <w:rPr>
          <w:rFonts w:ascii="Times New Roman" w:hAnsi="Times New Roman"/>
          <w:sz w:val="24"/>
          <w:szCs w:val="24"/>
        </w:rPr>
      </w:pPr>
      <w:r w:rsidRPr="00737FAB">
        <w:rPr>
          <w:rFonts w:ascii="Times New Roman" w:hAnsi="Times New Roman"/>
          <w:sz w:val="24"/>
          <w:szCs w:val="24"/>
        </w:rPr>
        <w:t>Кому ________________________________</w:t>
      </w:r>
    </w:p>
    <w:p w:rsidR="00737FAB" w:rsidRPr="00737FAB" w:rsidRDefault="00737FAB" w:rsidP="00737FAB">
      <w:pPr>
        <w:spacing w:after="0" w:line="240" w:lineRule="auto"/>
        <w:ind w:firstLine="4820"/>
        <w:rPr>
          <w:rFonts w:ascii="Times New Roman" w:hAnsi="Times New Roman"/>
          <w:sz w:val="24"/>
          <w:szCs w:val="24"/>
        </w:rPr>
      </w:pPr>
      <w:r w:rsidRPr="00737FAB">
        <w:rPr>
          <w:rFonts w:ascii="Times New Roman" w:hAnsi="Times New Roman"/>
          <w:sz w:val="24"/>
          <w:szCs w:val="24"/>
        </w:rPr>
        <w:t>(для физических лиц: фамилия, имя,</w:t>
      </w:r>
    </w:p>
    <w:p w:rsidR="00737FAB" w:rsidRPr="00737FAB" w:rsidRDefault="00737FAB" w:rsidP="00737FAB">
      <w:pPr>
        <w:spacing w:after="0" w:line="240" w:lineRule="auto"/>
        <w:ind w:firstLine="4820"/>
        <w:rPr>
          <w:rFonts w:ascii="Times New Roman" w:hAnsi="Times New Roman"/>
          <w:sz w:val="24"/>
          <w:szCs w:val="24"/>
        </w:rPr>
      </w:pPr>
      <w:r w:rsidRPr="00737FAB">
        <w:rPr>
          <w:rFonts w:ascii="Times New Roman" w:hAnsi="Times New Roman"/>
          <w:sz w:val="24"/>
          <w:szCs w:val="24"/>
        </w:rPr>
        <w:t>отчество</w:t>
      </w:r>
    </w:p>
    <w:p w:rsidR="00737FAB" w:rsidRPr="00737FAB" w:rsidRDefault="00737FAB" w:rsidP="00737FAB">
      <w:pPr>
        <w:spacing w:after="0" w:line="240" w:lineRule="auto"/>
        <w:ind w:firstLine="4820"/>
        <w:rPr>
          <w:rFonts w:ascii="Times New Roman" w:hAnsi="Times New Roman"/>
          <w:sz w:val="24"/>
          <w:szCs w:val="24"/>
        </w:rPr>
      </w:pPr>
      <w:r w:rsidRPr="00737FAB">
        <w:rPr>
          <w:rFonts w:ascii="Times New Roman" w:hAnsi="Times New Roman"/>
          <w:sz w:val="24"/>
          <w:szCs w:val="24"/>
        </w:rPr>
        <w:t>_____________________________________</w:t>
      </w:r>
    </w:p>
    <w:p w:rsidR="00737FAB" w:rsidRPr="00737FAB" w:rsidRDefault="00737FAB" w:rsidP="00737FAB">
      <w:pPr>
        <w:spacing w:after="0" w:line="240" w:lineRule="auto"/>
        <w:rPr>
          <w:rFonts w:ascii="Times New Roman" w:hAnsi="Times New Roman"/>
          <w:sz w:val="24"/>
          <w:szCs w:val="24"/>
        </w:rPr>
      </w:pPr>
      <w:r w:rsidRPr="00737FAB">
        <w:rPr>
          <w:rFonts w:ascii="Times New Roman" w:hAnsi="Times New Roman"/>
          <w:sz w:val="24"/>
          <w:szCs w:val="24"/>
        </w:rPr>
        <w:t xml:space="preserve">для юридических лиц: полное наименование организации, </w:t>
      </w:r>
    </w:p>
    <w:p w:rsidR="00737FAB" w:rsidRPr="00737FAB" w:rsidRDefault="00737FAB" w:rsidP="00737FAB">
      <w:pPr>
        <w:spacing w:after="0" w:line="240" w:lineRule="auto"/>
        <w:rPr>
          <w:rFonts w:ascii="Times New Roman" w:hAnsi="Times New Roman"/>
          <w:sz w:val="24"/>
          <w:szCs w:val="24"/>
        </w:rPr>
      </w:pPr>
      <w:r w:rsidRPr="00737FAB">
        <w:rPr>
          <w:rFonts w:ascii="Times New Roman" w:hAnsi="Times New Roman"/>
          <w:sz w:val="24"/>
          <w:szCs w:val="24"/>
        </w:rPr>
        <w:t>_____________________________________</w:t>
      </w:r>
    </w:p>
    <w:p w:rsidR="00737FAB" w:rsidRPr="00737FAB" w:rsidRDefault="00737FAB" w:rsidP="00737FAB">
      <w:pPr>
        <w:spacing w:after="0" w:line="240" w:lineRule="auto"/>
        <w:rPr>
          <w:rFonts w:ascii="Times New Roman" w:hAnsi="Times New Roman"/>
          <w:sz w:val="24"/>
          <w:szCs w:val="24"/>
        </w:rPr>
      </w:pPr>
      <w:r w:rsidRPr="00737FAB">
        <w:rPr>
          <w:rFonts w:ascii="Times New Roman" w:hAnsi="Times New Roman"/>
          <w:sz w:val="24"/>
          <w:szCs w:val="24"/>
        </w:rPr>
        <w:t>Ф.И.О. руководителя),</w:t>
      </w:r>
    </w:p>
    <w:p w:rsidR="00737FAB" w:rsidRPr="00737FAB" w:rsidRDefault="00737FAB" w:rsidP="00737FAB">
      <w:pPr>
        <w:spacing w:after="0" w:line="240" w:lineRule="auto"/>
        <w:rPr>
          <w:rFonts w:ascii="Times New Roman" w:hAnsi="Times New Roman"/>
          <w:sz w:val="24"/>
          <w:szCs w:val="24"/>
        </w:rPr>
      </w:pPr>
      <w:r w:rsidRPr="00737FAB">
        <w:rPr>
          <w:rFonts w:ascii="Times New Roman" w:hAnsi="Times New Roman"/>
          <w:sz w:val="24"/>
          <w:szCs w:val="24"/>
        </w:rPr>
        <w:t>_____________________________________</w:t>
      </w:r>
    </w:p>
    <w:p w:rsidR="00737FAB" w:rsidRPr="00737FAB" w:rsidRDefault="00737FAB" w:rsidP="00737FAB">
      <w:pPr>
        <w:spacing w:after="0" w:line="240" w:lineRule="auto"/>
        <w:ind w:firstLine="4820"/>
        <w:rPr>
          <w:rFonts w:ascii="Times New Roman" w:hAnsi="Times New Roman"/>
          <w:sz w:val="24"/>
          <w:szCs w:val="24"/>
        </w:rPr>
      </w:pPr>
      <w:r w:rsidRPr="00737FAB">
        <w:rPr>
          <w:rFonts w:ascii="Times New Roman" w:hAnsi="Times New Roman"/>
          <w:sz w:val="24"/>
          <w:szCs w:val="24"/>
        </w:rPr>
        <w:t>адрес электронной почты)</w:t>
      </w:r>
    </w:p>
    <w:p w:rsidR="00737FAB" w:rsidRPr="00737FAB" w:rsidRDefault="00737FAB" w:rsidP="00737FAB">
      <w:pPr>
        <w:spacing w:after="0" w:line="240" w:lineRule="auto"/>
        <w:ind w:firstLine="5670"/>
        <w:rPr>
          <w:rFonts w:ascii="Times New Roman" w:hAnsi="Times New Roman"/>
          <w:sz w:val="24"/>
          <w:szCs w:val="24"/>
        </w:rPr>
      </w:pPr>
    </w:p>
    <w:p w:rsidR="00737FAB" w:rsidRPr="00737FAB" w:rsidRDefault="00737FAB" w:rsidP="00737FAB">
      <w:pPr>
        <w:spacing w:after="0" w:line="240" w:lineRule="auto"/>
        <w:jc w:val="center"/>
        <w:rPr>
          <w:rFonts w:ascii="Times New Roman" w:hAnsi="Times New Roman"/>
          <w:sz w:val="24"/>
          <w:szCs w:val="24"/>
        </w:rPr>
      </w:pPr>
      <w:r w:rsidRPr="00737FAB">
        <w:rPr>
          <w:rFonts w:ascii="Times New Roman" w:hAnsi="Times New Roman"/>
          <w:sz w:val="24"/>
          <w:szCs w:val="24"/>
        </w:rPr>
        <w:t>Решение</w:t>
      </w:r>
    </w:p>
    <w:p w:rsidR="00737FAB" w:rsidRPr="00737FAB" w:rsidRDefault="00737FAB" w:rsidP="00737FAB">
      <w:pPr>
        <w:spacing w:after="0" w:line="240" w:lineRule="auto"/>
        <w:jc w:val="center"/>
        <w:rPr>
          <w:rFonts w:ascii="Times New Roman" w:hAnsi="Times New Roman"/>
          <w:sz w:val="24"/>
          <w:szCs w:val="24"/>
        </w:rPr>
      </w:pPr>
      <w:r w:rsidRPr="00737FAB">
        <w:rPr>
          <w:rFonts w:ascii="Times New Roman" w:hAnsi="Times New Roman"/>
          <w:sz w:val="24"/>
          <w:szCs w:val="24"/>
        </w:rPr>
        <w:t xml:space="preserve">об отказе в приеме документов, </w:t>
      </w:r>
      <w:r w:rsidRPr="00737FAB">
        <w:rPr>
          <w:rFonts w:ascii="Times New Roman" w:hAnsi="Times New Roman"/>
          <w:sz w:val="24"/>
          <w:szCs w:val="24"/>
          <w:lang w:eastAsia="ru-RU"/>
        </w:rPr>
        <w:t xml:space="preserve">необходимых для предоставления муниципальной услуги «Предоставление </w:t>
      </w:r>
      <w:r w:rsidRPr="00737FAB">
        <w:rPr>
          <w:rFonts w:ascii="Times New Roman" w:hAnsi="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737FAB">
      <w:pPr>
        <w:spacing w:after="0" w:line="240" w:lineRule="auto"/>
        <w:ind w:firstLine="5670"/>
        <w:rPr>
          <w:rFonts w:ascii="Times New Roman" w:hAnsi="Times New Roman"/>
          <w:sz w:val="24"/>
          <w:szCs w:val="24"/>
        </w:rPr>
      </w:pPr>
    </w:p>
    <w:p w:rsidR="00737FAB" w:rsidRPr="00737FAB" w:rsidRDefault="00737FAB" w:rsidP="00737FAB">
      <w:pPr>
        <w:spacing w:after="0" w:line="240" w:lineRule="auto"/>
        <w:ind w:firstLine="709"/>
        <w:jc w:val="both"/>
        <w:rPr>
          <w:rFonts w:ascii="Times New Roman" w:hAnsi="Times New Roman"/>
          <w:sz w:val="24"/>
          <w:szCs w:val="24"/>
        </w:rPr>
      </w:pPr>
      <w:r w:rsidRPr="00737FAB">
        <w:rPr>
          <w:rFonts w:ascii="Times New Roman" w:hAnsi="Times New Roman"/>
          <w:sz w:val="24"/>
          <w:szCs w:val="24"/>
        </w:rPr>
        <w:t>Администрация города Пущино Московской области, рассмотрев Ваш запрос от ___.___._____ №______,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 (указать основания):</w:t>
      </w:r>
    </w:p>
    <w:p w:rsidR="00737FAB" w:rsidRPr="00737FAB" w:rsidRDefault="00737FAB" w:rsidP="00737FAB">
      <w:pPr>
        <w:pStyle w:val="113"/>
        <w:numPr>
          <w:ilvl w:val="0"/>
          <w:numId w:val="26"/>
        </w:numPr>
        <w:spacing w:line="240" w:lineRule="auto"/>
        <w:ind w:left="0" w:firstLine="567"/>
        <w:rPr>
          <w:sz w:val="24"/>
          <w:szCs w:val="24"/>
        </w:rPr>
      </w:pPr>
      <w:r w:rsidRPr="00737FAB">
        <w:rPr>
          <w:sz w:val="24"/>
          <w:szCs w:val="24"/>
        </w:rPr>
        <w:t>Обращение за предоставлением Муниципальной услуги, не предоставляемой Администрацией.</w:t>
      </w:r>
    </w:p>
    <w:p w:rsidR="00737FAB" w:rsidRPr="00737FAB" w:rsidRDefault="00737FAB" w:rsidP="00737FAB">
      <w:pPr>
        <w:pStyle w:val="113"/>
        <w:numPr>
          <w:ilvl w:val="0"/>
          <w:numId w:val="26"/>
        </w:numPr>
        <w:spacing w:line="240" w:lineRule="auto"/>
        <w:ind w:left="0" w:firstLine="567"/>
        <w:rPr>
          <w:sz w:val="24"/>
          <w:szCs w:val="24"/>
        </w:rPr>
      </w:pPr>
      <w:r w:rsidRPr="00737FAB">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737FAB" w:rsidRPr="00737FAB" w:rsidRDefault="00737FAB" w:rsidP="00737FAB">
      <w:pPr>
        <w:pStyle w:val="113"/>
        <w:numPr>
          <w:ilvl w:val="0"/>
          <w:numId w:val="26"/>
        </w:numPr>
        <w:spacing w:line="240" w:lineRule="auto"/>
        <w:ind w:left="0" w:firstLine="567"/>
        <w:rPr>
          <w:sz w:val="24"/>
          <w:szCs w:val="24"/>
        </w:rPr>
      </w:pPr>
      <w:r w:rsidRPr="00737FAB">
        <w:rPr>
          <w:sz w:val="24"/>
          <w:szCs w:val="24"/>
        </w:rPr>
        <w:t>Документы содержат подчистки и исправления текста.</w:t>
      </w:r>
    </w:p>
    <w:p w:rsidR="00737FAB" w:rsidRPr="00737FAB" w:rsidRDefault="00737FAB" w:rsidP="00737FAB">
      <w:pPr>
        <w:pStyle w:val="113"/>
        <w:numPr>
          <w:ilvl w:val="0"/>
          <w:numId w:val="26"/>
        </w:numPr>
        <w:spacing w:line="240" w:lineRule="auto"/>
        <w:ind w:left="0" w:firstLine="567"/>
        <w:rPr>
          <w:sz w:val="24"/>
          <w:szCs w:val="24"/>
        </w:rPr>
      </w:pPr>
      <w:r w:rsidRPr="00737FAB">
        <w:rPr>
          <w:sz w:val="24"/>
          <w:szCs w:val="24"/>
        </w:rPr>
        <w:t>Документы имеют исправления, не заверенные в установленном законодательством порядке.</w:t>
      </w:r>
    </w:p>
    <w:p w:rsidR="00737FAB" w:rsidRPr="00737FAB" w:rsidRDefault="00737FAB" w:rsidP="00737FAB">
      <w:pPr>
        <w:pStyle w:val="113"/>
        <w:numPr>
          <w:ilvl w:val="0"/>
          <w:numId w:val="26"/>
        </w:numPr>
        <w:spacing w:line="240" w:lineRule="auto"/>
        <w:ind w:left="0" w:firstLine="567"/>
        <w:rPr>
          <w:sz w:val="24"/>
          <w:szCs w:val="24"/>
        </w:rPr>
      </w:pPr>
      <w:r w:rsidRPr="00737FAB">
        <w:rPr>
          <w:sz w:val="24"/>
          <w:szCs w:val="24"/>
        </w:rPr>
        <w:t>Документы содержат повреждения, наличие которых не позволяет однозначно истолковать их содержание.</w:t>
      </w:r>
    </w:p>
    <w:p w:rsidR="00737FAB" w:rsidRPr="00737FAB" w:rsidRDefault="00737FAB" w:rsidP="00737FAB">
      <w:pPr>
        <w:pStyle w:val="113"/>
        <w:numPr>
          <w:ilvl w:val="0"/>
          <w:numId w:val="26"/>
        </w:numPr>
        <w:spacing w:line="240" w:lineRule="auto"/>
        <w:ind w:left="0" w:firstLine="567"/>
        <w:rPr>
          <w:sz w:val="24"/>
          <w:szCs w:val="24"/>
        </w:rPr>
      </w:pPr>
      <w:r w:rsidRPr="00737FAB">
        <w:rPr>
          <w:sz w:val="24"/>
          <w:szCs w:val="24"/>
        </w:rPr>
        <w:t>Документы утратили силу на момент обращения за предоставлением Муниципальной услуги.</w:t>
      </w:r>
    </w:p>
    <w:p w:rsidR="00737FAB" w:rsidRPr="00737FAB" w:rsidRDefault="00737FAB" w:rsidP="00737FAB">
      <w:pPr>
        <w:pStyle w:val="113"/>
        <w:numPr>
          <w:ilvl w:val="0"/>
          <w:numId w:val="26"/>
        </w:numPr>
        <w:spacing w:line="240" w:lineRule="auto"/>
        <w:ind w:left="0" w:firstLine="567"/>
        <w:rPr>
          <w:sz w:val="24"/>
          <w:szCs w:val="24"/>
        </w:rPr>
      </w:pPr>
      <w:r w:rsidRPr="00737FAB">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737FAB" w:rsidRPr="00737FAB" w:rsidRDefault="00737FAB" w:rsidP="00737FAB">
      <w:pPr>
        <w:pStyle w:val="113"/>
        <w:numPr>
          <w:ilvl w:val="0"/>
          <w:numId w:val="26"/>
        </w:numPr>
        <w:spacing w:line="240" w:lineRule="auto"/>
        <w:ind w:left="0" w:firstLine="567"/>
        <w:rPr>
          <w:sz w:val="24"/>
          <w:szCs w:val="24"/>
        </w:rPr>
      </w:pPr>
      <w:r w:rsidRPr="00737FAB">
        <w:rPr>
          <w:sz w:val="24"/>
          <w:szCs w:val="24"/>
        </w:rPr>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w:t>
      </w:r>
    </w:p>
    <w:p w:rsidR="00737FAB" w:rsidRPr="00737FAB" w:rsidRDefault="00737FAB" w:rsidP="00737FAB">
      <w:pPr>
        <w:pStyle w:val="1110"/>
        <w:numPr>
          <w:ilvl w:val="0"/>
          <w:numId w:val="26"/>
        </w:numPr>
        <w:spacing w:line="240" w:lineRule="auto"/>
        <w:ind w:left="0" w:firstLine="567"/>
        <w:rPr>
          <w:sz w:val="24"/>
          <w:szCs w:val="24"/>
        </w:rPr>
      </w:pPr>
      <w:r w:rsidRPr="00737FAB">
        <w:rPr>
          <w:sz w:val="24"/>
          <w:szCs w:val="24"/>
        </w:rPr>
        <w:t>Представлен неполный комплект документов в соответствии с Административным регламентом.</w:t>
      </w:r>
    </w:p>
    <w:p w:rsidR="00737FAB" w:rsidRPr="00737FAB" w:rsidRDefault="00737FAB" w:rsidP="00737FAB">
      <w:pPr>
        <w:numPr>
          <w:ilvl w:val="0"/>
          <w:numId w:val="26"/>
        </w:numPr>
        <w:suppressAutoHyphens/>
        <w:spacing w:after="0" w:line="240" w:lineRule="auto"/>
        <w:ind w:left="0" w:firstLine="567"/>
        <w:jc w:val="both"/>
        <w:rPr>
          <w:rFonts w:ascii="Times New Roman" w:hAnsi="Times New Roman"/>
          <w:sz w:val="24"/>
          <w:szCs w:val="24"/>
        </w:rPr>
      </w:pPr>
      <w:r w:rsidRPr="00737FAB">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737FAB" w:rsidRPr="00737FAB" w:rsidRDefault="00737FAB" w:rsidP="00737FAB">
      <w:pPr>
        <w:pStyle w:val="113"/>
        <w:numPr>
          <w:ilvl w:val="0"/>
          <w:numId w:val="26"/>
        </w:numPr>
        <w:spacing w:line="240" w:lineRule="auto"/>
        <w:ind w:left="0" w:firstLine="567"/>
        <w:rPr>
          <w:sz w:val="24"/>
          <w:szCs w:val="24"/>
        </w:rPr>
      </w:pPr>
      <w:r w:rsidRPr="00737FAB">
        <w:rPr>
          <w:sz w:val="24"/>
          <w:szCs w:val="24"/>
        </w:rPr>
        <w:t>Представлени</w:t>
      </w:r>
      <w:r w:rsidRPr="00737FAB">
        <w:rPr>
          <w:color w:val="000000"/>
          <w:sz w:val="24"/>
          <w:szCs w:val="24"/>
        </w:rPr>
        <w:t xml:space="preserve">е некачественных или недостоверных электронных образов документов, не </w:t>
      </w:r>
      <w:r w:rsidRPr="00737FAB">
        <w:rPr>
          <w:sz w:val="24"/>
          <w:szCs w:val="24"/>
        </w:rPr>
        <w:t>позволяющих в полном объеме прочитать текст документа и/или распознать реквизиты документа</w:t>
      </w:r>
    </w:p>
    <w:p w:rsidR="00737FAB" w:rsidRPr="00737FAB" w:rsidRDefault="00737FAB" w:rsidP="00737FAB">
      <w:pPr>
        <w:pStyle w:val="113"/>
        <w:spacing w:line="240" w:lineRule="auto"/>
        <w:ind w:left="0" w:firstLine="0"/>
        <w:rPr>
          <w:sz w:val="24"/>
          <w:szCs w:val="24"/>
        </w:rPr>
      </w:pPr>
    </w:p>
    <w:p w:rsidR="00737FAB" w:rsidRPr="00737FAB" w:rsidRDefault="00737FAB" w:rsidP="00737FAB">
      <w:pPr>
        <w:pStyle w:val="aff3"/>
        <w:spacing w:after="0" w:line="240" w:lineRule="auto"/>
        <w:ind w:left="0"/>
        <w:jc w:val="both"/>
        <w:rPr>
          <w:rFonts w:ascii="Times New Roman" w:eastAsia="Times New Roman" w:hAnsi="Times New Roman" w:cs="Times New Roman"/>
          <w:sz w:val="24"/>
          <w:szCs w:val="24"/>
          <w:lang w:eastAsia="ru-RU"/>
        </w:rPr>
      </w:pPr>
      <w:r w:rsidRPr="00737FAB">
        <w:rPr>
          <w:rFonts w:ascii="Times New Roman" w:eastAsia="Times New Roman" w:hAnsi="Times New Roman" w:cs="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w:t>
      </w:r>
    </w:p>
    <w:p w:rsidR="00737FAB" w:rsidRPr="00737FAB" w:rsidRDefault="00737FAB" w:rsidP="00737FAB">
      <w:pPr>
        <w:pStyle w:val="aff3"/>
        <w:spacing w:after="0" w:line="240" w:lineRule="auto"/>
        <w:ind w:left="0"/>
        <w:jc w:val="both"/>
        <w:rPr>
          <w:rFonts w:ascii="Times New Roman" w:eastAsia="Times New Roman" w:hAnsi="Times New Roman" w:cs="Times New Roman"/>
          <w:sz w:val="24"/>
          <w:szCs w:val="24"/>
          <w:lang w:eastAsia="ru-RU"/>
        </w:rPr>
      </w:pPr>
      <w:r w:rsidRPr="00737FA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737FAB" w:rsidRPr="00737FAB" w:rsidRDefault="00737FAB" w:rsidP="00737FAB">
      <w:pPr>
        <w:pStyle w:val="aff3"/>
        <w:spacing w:after="0" w:line="240" w:lineRule="auto"/>
        <w:ind w:left="0"/>
        <w:jc w:val="both"/>
        <w:rPr>
          <w:rFonts w:ascii="Times New Roman" w:hAnsi="Times New Roman" w:cs="Times New Roman"/>
          <w:sz w:val="24"/>
          <w:szCs w:val="24"/>
        </w:rPr>
      </w:pPr>
    </w:p>
    <w:p w:rsidR="00737FAB" w:rsidRPr="00737FAB" w:rsidRDefault="00737FAB" w:rsidP="00737FAB">
      <w:pPr>
        <w:pStyle w:val="113"/>
        <w:spacing w:line="240" w:lineRule="auto"/>
        <w:ind w:left="0" w:firstLine="0"/>
        <w:rPr>
          <w:sz w:val="24"/>
          <w:szCs w:val="24"/>
        </w:rPr>
      </w:pPr>
    </w:p>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bookmarkStart w:id="102" w:name="_Toc479768365"/>
      <w:r w:rsidRPr="00737FAB">
        <w:rPr>
          <w:rFonts w:ascii="Times New Roman" w:hAnsi="Times New Roman"/>
          <w:sz w:val="24"/>
          <w:szCs w:val="24"/>
          <w:lang w:eastAsia="ru-RU"/>
        </w:rPr>
        <w:t>_______________________________                ____________________________</w:t>
      </w:r>
    </w:p>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            (должность)                                             (подпись, фамилия, инициалы)</w:t>
      </w:r>
    </w:p>
    <w:p w:rsidR="00737FAB" w:rsidRPr="00737FAB" w:rsidRDefault="00737FAB" w:rsidP="00737FAB">
      <w:pPr>
        <w:spacing w:after="0" w:line="240" w:lineRule="auto"/>
        <w:jc w:val="both"/>
        <w:rPr>
          <w:rFonts w:ascii="Times New Roman" w:hAnsi="Times New Roman"/>
          <w:sz w:val="24"/>
          <w:szCs w:val="24"/>
          <w:lang w:eastAsia="ru-RU"/>
        </w:rPr>
      </w:pPr>
    </w:p>
    <w:p w:rsidR="00737FAB" w:rsidRPr="00737FAB" w:rsidRDefault="00737FAB" w:rsidP="00737FAB">
      <w:pPr>
        <w:spacing w:after="0" w:line="240" w:lineRule="auto"/>
        <w:jc w:val="both"/>
        <w:rPr>
          <w:rFonts w:ascii="Times New Roman" w:hAnsi="Times New Roman"/>
          <w:sz w:val="24"/>
          <w:szCs w:val="24"/>
          <w:lang w:eastAsia="ru-RU"/>
        </w:rPr>
      </w:pPr>
    </w:p>
    <w:p w:rsidR="00737FAB" w:rsidRPr="00737FAB" w:rsidRDefault="00737FAB" w:rsidP="00737FAB">
      <w:pPr>
        <w:tabs>
          <w:tab w:val="left" w:pos="2811"/>
        </w:tabs>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ab/>
      </w:r>
    </w:p>
    <w:p w:rsidR="00737FAB" w:rsidRPr="00737FAB" w:rsidRDefault="00737FAB" w:rsidP="00737FAB">
      <w:pPr>
        <w:spacing w:after="0" w:line="240" w:lineRule="auto"/>
        <w:jc w:val="both"/>
        <w:rPr>
          <w:rFonts w:ascii="Times New Roman" w:hAnsi="Times New Roman"/>
          <w:sz w:val="24"/>
          <w:szCs w:val="24"/>
        </w:rPr>
      </w:pPr>
      <w:r w:rsidRPr="00737FAB">
        <w:rPr>
          <w:rFonts w:ascii="Times New Roman" w:hAnsi="Times New Roman"/>
          <w:sz w:val="24"/>
          <w:szCs w:val="24"/>
          <w:lang w:eastAsia="ru-RU"/>
        </w:rPr>
        <w:br w:type="page"/>
      </w:r>
    </w:p>
    <w:p w:rsidR="00737FAB" w:rsidRDefault="00737FAB" w:rsidP="00737FAB">
      <w:pPr>
        <w:pStyle w:val="1"/>
        <w:keepLines w:val="0"/>
        <w:numPr>
          <w:ilvl w:val="0"/>
          <w:numId w:val="2"/>
        </w:numPr>
        <w:tabs>
          <w:tab w:val="clear" w:pos="432"/>
          <w:tab w:val="num" w:pos="5103"/>
        </w:tabs>
        <w:suppressAutoHyphens/>
        <w:spacing w:before="0" w:line="240" w:lineRule="auto"/>
        <w:ind w:left="0" w:firstLine="7655"/>
        <w:rPr>
          <w:rFonts w:ascii="Times New Roman" w:hAnsi="Times New Roman" w:cs="Times New Roman"/>
          <w:color w:val="auto"/>
          <w:sz w:val="24"/>
          <w:szCs w:val="24"/>
        </w:rPr>
      </w:pPr>
      <w:r w:rsidRPr="00737FAB">
        <w:rPr>
          <w:rFonts w:ascii="Times New Roman" w:hAnsi="Times New Roman" w:cs="Times New Roman"/>
          <w:color w:val="auto"/>
          <w:sz w:val="24"/>
          <w:szCs w:val="24"/>
        </w:rPr>
        <w:t>Приложение 1</w:t>
      </w:r>
      <w:bookmarkEnd w:id="102"/>
      <w:r w:rsidRPr="00737FAB">
        <w:rPr>
          <w:rFonts w:ascii="Times New Roman" w:hAnsi="Times New Roman" w:cs="Times New Roman"/>
          <w:color w:val="auto"/>
          <w:sz w:val="24"/>
          <w:szCs w:val="24"/>
        </w:rPr>
        <w:t>0</w:t>
      </w:r>
    </w:p>
    <w:p w:rsidR="00737FAB" w:rsidRPr="00737FAB" w:rsidRDefault="00737FAB" w:rsidP="00737FAB"/>
    <w:p w:rsidR="00737FAB" w:rsidRPr="00737FAB" w:rsidRDefault="00737FAB" w:rsidP="00737FAB">
      <w:pPr>
        <w:pStyle w:val="2"/>
        <w:numPr>
          <w:ilvl w:val="1"/>
          <w:numId w:val="2"/>
        </w:numPr>
        <w:suppressAutoHyphens/>
        <w:spacing w:before="0" w:after="0"/>
        <w:ind w:left="0" w:firstLine="0"/>
        <w:jc w:val="center"/>
        <w:rPr>
          <w:rFonts w:ascii="Times New Roman" w:hAnsi="Times New Roman" w:cs="Times New Roman"/>
          <w:i w:val="0"/>
          <w:sz w:val="24"/>
          <w:szCs w:val="24"/>
        </w:rPr>
      </w:pPr>
      <w:bookmarkStart w:id="103" w:name="_Toc475799239"/>
      <w:bookmarkStart w:id="104" w:name="_Toc473648698"/>
      <w:r w:rsidRPr="00737FAB">
        <w:rPr>
          <w:rFonts w:ascii="Times New Roman" w:hAnsi="Times New Roman" w:cs="Times New Roman"/>
          <w:i w:val="0"/>
          <w:sz w:val="24"/>
          <w:szCs w:val="24"/>
        </w:rPr>
        <w:t>Требования к помещениям, в которых предоставляется Муниципальная услуга</w:t>
      </w:r>
      <w:bookmarkEnd w:id="103"/>
      <w:bookmarkEnd w:id="104"/>
    </w:p>
    <w:p w:rsidR="00737FAB" w:rsidRPr="00737FAB" w:rsidRDefault="00737FAB" w:rsidP="00737FAB">
      <w:pPr>
        <w:spacing w:after="0" w:line="240" w:lineRule="auto"/>
        <w:ind w:firstLine="709"/>
        <w:rPr>
          <w:rFonts w:ascii="Times New Roman" w:hAnsi="Times New Roman"/>
          <w:sz w:val="24"/>
          <w:szCs w:val="24"/>
          <w:lang w:eastAsia="ru-RU"/>
        </w:rPr>
      </w:pPr>
    </w:p>
    <w:p w:rsidR="00737FAB" w:rsidRPr="00737FAB" w:rsidRDefault="00737FAB" w:rsidP="00737FAB">
      <w:pPr>
        <w:pStyle w:val="1ff4"/>
        <w:numPr>
          <w:ilvl w:val="0"/>
          <w:numId w:val="28"/>
        </w:numPr>
        <w:suppressAutoHyphens w:val="0"/>
        <w:autoSpaceDN w:val="0"/>
        <w:adjustRightInd w:val="0"/>
        <w:spacing w:line="240" w:lineRule="auto"/>
        <w:ind w:left="0" w:firstLine="709"/>
        <w:rPr>
          <w:sz w:val="24"/>
          <w:szCs w:val="24"/>
        </w:rPr>
      </w:pPr>
      <w:r w:rsidRPr="00737FAB">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Вход и выход из помещений оборудуются указателями.</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Места для ожидания на подачу или получение документов оборудуются стульями, скамьями.</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37FAB" w:rsidRPr="00737FAB" w:rsidRDefault="00737FAB" w:rsidP="00737FAB">
      <w:pPr>
        <w:pStyle w:val="affff0"/>
        <w:numPr>
          <w:ilvl w:val="0"/>
          <w:numId w:val="27"/>
        </w:numPr>
        <w:suppressAutoHyphens w:val="0"/>
        <w:spacing w:after="0" w:line="240" w:lineRule="auto"/>
        <w:ind w:left="0" w:firstLine="709"/>
        <w:contextualSpacing/>
        <w:rPr>
          <w:sz w:val="24"/>
          <w:szCs w:val="24"/>
        </w:rPr>
      </w:pPr>
      <w:r w:rsidRPr="00737FAB">
        <w:rPr>
          <w:sz w:val="24"/>
          <w:szCs w:val="24"/>
        </w:rPr>
        <w:t>номера кабинета;</w:t>
      </w:r>
    </w:p>
    <w:p w:rsidR="00737FAB" w:rsidRPr="00737FAB" w:rsidRDefault="00737FAB" w:rsidP="00737FAB">
      <w:pPr>
        <w:pStyle w:val="affff0"/>
        <w:numPr>
          <w:ilvl w:val="0"/>
          <w:numId w:val="27"/>
        </w:numPr>
        <w:suppressAutoHyphens w:val="0"/>
        <w:spacing w:after="0" w:line="240" w:lineRule="auto"/>
        <w:ind w:left="0" w:firstLine="709"/>
        <w:contextualSpacing/>
        <w:rPr>
          <w:sz w:val="24"/>
          <w:szCs w:val="24"/>
        </w:rPr>
      </w:pPr>
      <w:r w:rsidRPr="00737FAB">
        <w:rPr>
          <w:sz w:val="24"/>
          <w:szCs w:val="24"/>
        </w:rPr>
        <w:t>фамилии, имени, отчества и должности специалиста, осуществляющего предоставление Муниципальной услуги.</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737FAB" w:rsidRPr="00737FAB" w:rsidRDefault="00737FAB" w:rsidP="00737FAB">
      <w:pPr>
        <w:spacing w:after="0" w:line="240" w:lineRule="auto"/>
        <w:ind w:firstLine="709"/>
        <w:rPr>
          <w:rFonts w:ascii="Times New Roman" w:hAnsi="Times New Roman"/>
          <w:sz w:val="24"/>
          <w:szCs w:val="24"/>
        </w:rPr>
      </w:pPr>
      <w:r w:rsidRPr="00737FAB">
        <w:rPr>
          <w:rFonts w:ascii="Times New Roman" w:hAnsi="Times New Roman"/>
          <w:sz w:val="24"/>
          <w:szCs w:val="24"/>
        </w:rPr>
        <w:br w:type="page"/>
      </w:r>
    </w:p>
    <w:p w:rsidR="00737FAB" w:rsidRPr="00737FAB" w:rsidRDefault="00737FAB" w:rsidP="00737FAB">
      <w:pPr>
        <w:pStyle w:val="1"/>
        <w:spacing w:before="0" w:line="240" w:lineRule="auto"/>
        <w:ind w:firstLine="7513"/>
        <w:rPr>
          <w:rFonts w:ascii="Times New Roman" w:hAnsi="Times New Roman" w:cs="Times New Roman"/>
          <w:b/>
          <w:bCs/>
          <w:i/>
          <w:iCs/>
          <w:color w:val="auto"/>
          <w:sz w:val="24"/>
          <w:szCs w:val="24"/>
        </w:rPr>
      </w:pPr>
      <w:bookmarkStart w:id="105" w:name="_Toc479768374"/>
      <w:r w:rsidRPr="00737FAB">
        <w:rPr>
          <w:rFonts w:ascii="Times New Roman" w:hAnsi="Times New Roman" w:cs="Times New Roman"/>
          <w:color w:val="auto"/>
          <w:sz w:val="24"/>
          <w:szCs w:val="24"/>
        </w:rPr>
        <w:t>Приложение 1</w:t>
      </w:r>
      <w:bookmarkEnd w:id="105"/>
      <w:r w:rsidRPr="00737FAB">
        <w:rPr>
          <w:rFonts w:ascii="Times New Roman" w:hAnsi="Times New Roman" w:cs="Times New Roman"/>
          <w:color w:val="auto"/>
          <w:sz w:val="24"/>
          <w:szCs w:val="24"/>
        </w:rPr>
        <w:t>1</w:t>
      </w:r>
    </w:p>
    <w:p w:rsidR="00737FAB" w:rsidRPr="00737FAB" w:rsidRDefault="00737FAB" w:rsidP="00737FAB">
      <w:pPr>
        <w:spacing w:after="0" w:line="240" w:lineRule="auto"/>
        <w:rPr>
          <w:rFonts w:ascii="Times New Roman" w:hAnsi="Times New Roman"/>
          <w:sz w:val="24"/>
          <w:szCs w:val="24"/>
        </w:rPr>
      </w:pPr>
    </w:p>
    <w:p w:rsidR="00737FAB" w:rsidRPr="00737FAB" w:rsidRDefault="00737FAB" w:rsidP="00737FAB">
      <w:pPr>
        <w:pStyle w:val="2"/>
        <w:numPr>
          <w:ilvl w:val="1"/>
          <w:numId w:val="2"/>
        </w:numPr>
        <w:suppressAutoHyphens/>
        <w:spacing w:before="0" w:after="0"/>
        <w:ind w:left="0"/>
        <w:jc w:val="center"/>
        <w:rPr>
          <w:rFonts w:ascii="Times New Roman" w:hAnsi="Times New Roman" w:cs="Times New Roman"/>
          <w:i w:val="0"/>
          <w:sz w:val="24"/>
          <w:szCs w:val="24"/>
        </w:rPr>
      </w:pPr>
      <w:bookmarkStart w:id="106" w:name="_Toc475799241"/>
      <w:r w:rsidRPr="00737FAB">
        <w:rPr>
          <w:rFonts w:ascii="Times New Roman" w:hAnsi="Times New Roman" w:cs="Times New Roman"/>
          <w:i w:val="0"/>
          <w:sz w:val="24"/>
          <w:szCs w:val="24"/>
        </w:rPr>
        <w:t>Показатели доступности и качества Муниципальной услуги</w:t>
      </w:r>
      <w:bookmarkEnd w:id="106"/>
    </w:p>
    <w:p w:rsidR="00737FAB" w:rsidRPr="00737FAB" w:rsidRDefault="00737FAB" w:rsidP="00737FAB">
      <w:pPr>
        <w:spacing w:after="0" w:line="240" w:lineRule="auto"/>
        <w:ind w:firstLine="709"/>
        <w:rPr>
          <w:rFonts w:ascii="Times New Roman" w:hAnsi="Times New Roman"/>
          <w:sz w:val="24"/>
          <w:szCs w:val="24"/>
          <w:lang w:eastAsia="ru-RU"/>
        </w:rPr>
      </w:pPr>
    </w:p>
    <w:p w:rsidR="00737FAB" w:rsidRPr="00737FAB" w:rsidRDefault="00737FAB" w:rsidP="00737FAB">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Показателями доступности предоставления Муниципальной услуги являются:</w:t>
      </w:r>
    </w:p>
    <w:p w:rsidR="00737FAB" w:rsidRPr="00737FAB" w:rsidRDefault="00737FAB" w:rsidP="00737FAB">
      <w:pPr>
        <w:pStyle w:val="afff9"/>
        <w:numPr>
          <w:ilvl w:val="0"/>
          <w:numId w:val="29"/>
        </w:numPr>
        <w:suppressAutoHyphens w:val="0"/>
        <w:autoSpaceDN w:val="0"/>
        <w:adjustRightInd w:val="0"/>
        <w:ind w:left="0" w:firstLine="709"/>
        <w:rPr>
          <w:rFonts w:ascii="Times New Roman" w:hAnsi="Times New Roman" w:cs="Times New Roman"/>
          <w:sz w:val="24"/>
          <w:szCs w:val="24"/>
        </w:rPr>
      </w:pPr>
      <w:r w:rsidRPr="00737FAB">
        <w:rPr>
          <w:rFonts w:ascii="Times New Roman" w:hAnsi="Times New Roman" w:cs="Times New Roman"/>
          <w:sz w:val="24"/>
          <w:szCs w:val="24"/>
        </w:rPr>
        <w:t>предоставление возможности получения Муниципальной услуги в электронной форме;</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соблюдение требований Административного регламента о порядке информирования о предоставлении Муниципальной услуги.</w:t>
      </w:r>
    </w:p>
    <w:p w:rsidR="00737FAB" w:rsidRPr="00737FAB" w:rsidRDefault="00737FAB" w:rsidP="00737FAB">
      <w:pPr>
        <w:pStyle w:val="1ff4"/>
        <w:spacing w:line="240" w:lineRule="auto"/>
        <w:ind w:left="0" w:firstLine="709"/>
        <w:rPr>
          <w:sz w:val="24"/>
          <w:szCs w:val="24"/>
        </w:rPr>
      </w:pPr>
    </w:p>
    <w:p w:rsidR="00737FAB" w:rsidRPr="00737FAB" w:rsidRDefault="00737FAB" w:rsidP="00737FAB">
      <w:pPr>
        <w:pStyle w:val="affff"/>
        <w:spacing w:line="240" w:lineRule="auto"/>
        <w:ind w:firstLine="709"/>
        <w:rPr>
          <w:sz w:val="24"/>
          <w:szCs w:val="24"/>
        </w:rPr>
      </w:pPr>
      <w:r w:rsidRPr="00737FAB">
        <w:rPr>
          <w:sz w:val="24"/>
          <w:szCs w:val="24"/>
        </w:rPr>
        <w:t>Показателями качества предоставления Муниципальной услуги являются:</w:t>
      </w:r>
    </w:p>
    <w:p w:rsidR="00737FAB" w:rsidRPr="00737FAB" w:rsidRDefault="00737FAB" w:rsidP="00737FAB">
      <w:pPr>
        <w:pStyle w:val="afff9"/>
        <w:numPr>
          <w:ilvl w:val="0"/>
          <w:numId w:val="30"/>
        </w:numPr>
        <w:suppressAutoHyphens w:val="0"/>
        <w:autoSpaceDN w:val="0"/>
        <w:adjustRightInd w:val="0"/>
        <w:ind w:left="0" w:firstLine="709"/>
        <w:rPr>
          <w:rFonts w:ascii="Times New Roman" w:hAnsi="Times New Roman" w:cs="Times New Roman"/>
          <w:sz w:val="24"/>
          <w:szCs w:val="24"/>
        </w:rPr>
      </w:pPr>
      <w:r w:rsidRPr="00737FAB">
        <w:rPr>
          <w:rFonts w:ascii="Times New Roman" w:hAnsi="Times New Roman" w:cs="Times New Roman"/>
          <w:sz w:val="24"/>
          <w:szCs w:val="24"/>
        </w:rPr>
        <w:t>соблюдение сроков предоставления Муниципальной услуги;</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737FAB" w:rsidRDefault="00737FAB" w:rsidP="00737FAB">
      <w:pPr>
        <w:pStyle w:val="1"/>
        <w:keepLines w:val="0"/>
        <w:numPr>
          <w:ilvl w:val="7"/>
          <w:numId w:val="2"/>
        </w:numPr>
        <w:tabs>
          <w:tab w:val="clear" w:pos="1440"/>
        </w:tabs>
        <w:suppressAutoHyphens/>
        <w:spacing w:before="0" w:line="240" w:lineRule="auto"/>
        <w:ind w:left="0" w:firstLine="7655"/>
        <w:rPr>
          <w:rFonts w:ascii="Times New Roman" w:hAnsi="Times New Roman" w:cs="Times New Roman"/>
          <w:color w:val="auto"/>
          <w:sz w:val="24"/>
          <w:szCs w:val="24"/>
        </w:rPr>
      </w:pPr>
      <w:r w:rsidRPr="00737FAB">
        <w:rPr>
          <w:rFonts w:ascii="Times New Roman" w:hAnsi="Times New Roman" w:cs="Times New Roman"/>
          <w:sz w:val="24"/>
          <w:szCs w:val="24"/>
        </w:rPr>
        <w:br w:type="page"/>
      </w:r>
      <w:bookmarkStart w:id="107" w:name="_Toc473648701"/>
      <w:bookmarkStart w:id="108" w:name="_Toc475799242"/>
      <w:r w:rsidRPr="00737FAB">
        <w:rPr>
          <w:rFonts w:ascii="Times New Roman" w:hAnsi="Times New Roman" w:cs="Times New Roman"/>
          <w:color w:val="auto"/>
          <w:sz w:val="24"/>
          <w:szCs w:val="24"/>
        </w:rPr>
        <w:t>Приложение 1</w:t>
      </w:r>
      <w:bookmarkEnd w:id="107"/>
      <w:bookmarkEnd w:id="108"/>
      <w:r w:rsidRPr="00737FAB">
        <w:rPr>
          <w:rFonts w:ascii="Times New Roman" w:hAnsi="Times New Roman" w:cs="Times New Roman"/>
          <w:color w:val="auto"/>
          <w:sz w:val="24"/>
          <w:szCs w:val="24"/>
        </w:rPr>
        <w:t>2</w:t>
      </w:r>
    </w:p>
    <w:p w:rsidR="00737FAB" w:rsidRPr="00737FAB" w:rsidRDefault="00737FAB" w:rsidP="00737FAB"/>
    <w:p w:rsidR="00737FAB" w:rsidRPr="00737FAB" w:rsidRDefault="00737FAB" w:rsidP="00737FAB">
      <w:pPr>
        <w:pStyle w:val="2"/>
        <w:numPr>
          <w:ilvl w:val="1"/>
          <w:numId w:val="2"/>
        </w:numPr>
        <w:suppressAutoHyphens/>
        <w:spacing w:before="0" w:after="0"/>
        <w:ind w:left="0" w:firstLine="0"/>
        <w:jc w:val="center"/>
        <w:rPr>
          <w:rFonts w:ascii="Times New Roman" w:hAnsi="Times New Roman" w:cs="Times New Roman"/>
          <w:i w:val="0"/>
          <w:sz w:val="24"/>
          <w:szCs w:val="24"/>
        </w:rPr>
      </w:pPr>
      <w:bookmarkStart w:id="109" w:name="_Toc473648702"/>
      <w:bookmarkStart w:id="110" w:name="_Toc475799243"/>
      <w:r w:rsidRPr="00737FAB">
        <w:rPr>
          <w:rFonts w:ascii="Times New Roman" w:hAnsi="Times New Roman" w:cs="Times New Roman"/>
          <w:i w:val="0"/>
          <w:sz w:val="24"/>
          <w:szCs w:val="24"/>
        </w:rPr>
        <w:t>Требования к обеспечению доступности Муниципальной услуги для инвалидов</w:t>
      </w:r>
      <w:bookmarkEnd w:id="109"/>
      <w:bookmarkEnd w:id="110"/>
    </w:p>
    <w:p w:rsidR="00737FAB" w:rsidRPr="00737FAB" w:rsidRDefault="00737FAB" w:rsidP="00737FAB">
      <w:pPr>
        <w:spacing w:after="0" w:line="240" w:lineRule="auto"/>
        <w:ind w:firstLine="709"/>
        <w:rPr>
          <w:rFonts w:ascii="Times New Roman" w:hAnsi="Times New Roman"/>
          <w:sz w:val="24"/>
          <w:szCs w:val="24"/>
          <w:lang w:eastAsia="ru-RU"/>
        </w:rPr>
      </w:pPr>
    </w:p>
    <w:p w:rsidR="00737FAB" w:rsidRPr="00737FAB" w:rsidRDefault="00737FAB" w:rsidP="00737FAB">
      <w:pPr>
        <w:pStyle w:val="1ff4"/>
        <w:numPr>
          <w:ilvl w:val="0"/>
          <w:numId w:val="31"/>
        </w:numPr>
        <w:suppressAutoHyphens w:val="0"/>
        <w:autoSpaceDN w:val="0"/>
        <w:adjustRightInd w:val="0"/>
        <w:spacing w:line="240" w:lineRule="auto"/>
        <w:ind w:left="0" w:firstLine="709"/>
        <w:rPr>
          <w:sz w:val="24"/>
          <w:szCs w:val="24"/>
        </w:rPr>
      </w:pPr>
      <w:r w:rsidRPr="00737FAB">
        <w:rPr>
          <w:sz w:val="24"/>
          <w:szCs w:val="24"/>
        </w:rPr>
        <w:t xml:space="preserve">Лицам с </w:t>
      </w:r>
      <w:r w:rsidRPr="00737FAB">
        <w:rPr>
          <w:sz w:val="24"/>
          <w:szCs w:val="24"/>
          <w:lang w:val="en-US"/>
        </w:rPr>
        <w:t>I</w:t>
      </w:r>
      <w:r w:rsidRPr="00737FAB">
        <w:rPr>
          <w:sz w:val="24"/>
          <w:szCs w:val="24"/>
        </w:rPr>
        <w:t xml:space="preserve"> и </w:t>
      </w:r>
      <w:r w:rsidRPr="00737FAB">
        <w:rPr>
          <w:sz w:val="24"/>
          <w:szCs w:val="24"/>
          <w:lang w:val="en-US"/>
        </w:rPr>
        <w:t>II</w:t>
      </w:r>
      <w:r w:rsidRPr="00737FAB">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737FAB" w:rsidRPr="00737FAB" w:rsidRDefault="00737FAB" w:rsidP="00737FAB">
      <w:pPr>
        <w:pStyle w:val="1ff4"/>
        <w:numPr>
          <w:ilvl w:val="0"/>
          <w:numId w:val="32"/>
        </w:numPr>
        <w:suppressAutoHyphens w:val="0"/>
        <w:autoSpaceDN w:val="0"/>
        <w:adjustRightInd w:val="0"/>
        <w:spacing w:line="240" w:lineRule="auto"/>
        <w:ind w:left="0" w:firstLine="709"/>
        <w:rPr>
          <w:sz w:val="24"/>
          <w:szCs w:val="24"/>
        </w:rPr>
      </w:pPr>
      <w:r w:rsidRPr="00737FAB">
        <w:rPr>
          <w:sz w:val="24"/>
          <w:szCs w:val="24"/>
        </w:rPr>
        <w:t xml:space="preserve">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737FAB">
        <w:rPr>
          <w:sz w:val="24"/>
          <w:szCs w:val="24"/>
        </w:rPr>
        <w:t>сурдоперевод</w:t>
      </w:r>
      <w:proofErr w:type="spellEnd"/>
      <w:r w:rsidRPr="00737FAB">
        <w:rPr>
          <w:sz w:val="24"/>
          <w:szCs w:val="24"/>
        </w:rPr>
        <w:t xml:space="preserve"> или </w:t>
      </w:r>
      <w:proofErr w:type="spellStart"/>
      <w:r w:rsidRPr="00737FAB">
        <w:rPr>
          <w:sz w:val="24"/>
          <w:szCs w:val="24"/>
        </w:rPr>
        <w:t>тифлосурдоперевод</w:t>
      </w:r>
      <w:proofErr w:type="spellEnd"/>
      <w:r w:rsidRPr="00737FAB">
        <w:rPr>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737FAB">
        <w:rPr>
          <w:sz w:val="24"/>
          <w:szCs w:val="24"/>
        </w:rPr>
        <w:t>сурдоперевода</w:t>
      </w:r>
      <w:proofErr w:type="spellEnd"/>
      <w:r w:rsidRPr="00737FAB">
        <w:rPr>
          <w:sz w:val="24"/>
          <w:szCs w:val="24"/>
        </w:rPr>
        <w:t xml:space="preserve"> или </w:t>
      </w:r>
      <w:proofErr w:type="spellStart"/>
      <w:r w:rsidRPr="00737FAB">
        <w:rPr>
          <w:sz w:val="24"/>
          <w:szCs w:val="24"/>
        </w:rPr>
        <w:t>тифлосурдоперевода</w:t>
      </w:r>
      <w:proofErr w:type="spellEnd"/>
      <w:r w:rsidRPr="00737FAB">
        <w:rPr>
          <w:sz w:val="24"/>
          <w:szCs w:val="24"/>
        </w:rPr>
        <w:t>, произведено консультирование по интересующим его вопросам указанным способом.</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 xml:space="preserve">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Помещения Администрации,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на втором этаже и выше, здание оснащается лифтом, эскалатором или иными автоматическими подъемными устройствами, в том числе для инвалидов.</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В Администрация организуется бесплатный туалет для посетителей, в том числе туалет, предназначенный для инвалидов.</w:t>
      </w:r>
    </w:p>
    <w:p w:rsidR="00737FAB" w:rsidRPr="00737FAB" w:rsidRDefault="00737FAB" w:rsidP="00737FAB">
      <w:pPr>
        <w:pStyle w:val="1ff4"/>
        <w:numPr>
          <w:ilvl w:val="0"/>
          <w:numId w:val="25"/>
        </w:numPr>
        <w:suppressAutoHyphens w:val="0"/>
        <w:autoSpaceDN w:val="0"/>
        <w:adjustRightInd w:val="0"/>
        <w:spacing w:line="240" w:lineRule="auto"/>
        <w:ind w:left="0" w:firstLine="709"/>
        <w:rPr>
          <w:sz w:val="24"/>
          <w:szCs w:val="24"/>
        </w:rPr>
      </w:pPr>
      <w:r w:rsidRPr="00737FAB">
        <w:rPr>
          <w:sz w:val="24"/>
          <w:szCs w:val="24"/>
        </w:rPr>
        <w:t>Специалистами Администрации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737FAB" w:rsidRPr="00737FAB" w:rsidRDefault="00737FAB" w:rsidP="00737FAB">
      <w:pPr>
        <w:spacing w:after="0" w:line="240" w:lineRule="auto"/>
        <w:ind w:firstLine="567"/>
        <w:rPr>
          <w:rFonts w:ascii="Times New Roman" w:hAnsi="Times New Roman"/>
          <w:sz w:val="24"/>
          <w:szCs w:val="24"/>
        </w:rPr>
      </w:pPr>
    </w:p>
    <w:p w:rsidR="00737FAB" w:rsidRPr="00737FAB" w:rsidRDefault="00737FAB" w:rsidP="00737FAB">
      <w:pPr>
        <w:spacing w:after="0" w:line="240" w:lineRule="auto"/>
        <w:ind w:firstLine="567"/>
        <w:rPr>
          <w:rFonts w:ascii="Times New Roman" w:hAnsi="Times New Roman"/>
          <w:sz w:val="24"/>
          <w:szCs w:val="24"/>
        </w:rPr>
      </w:pPr>
    </w:p>
    <w:p w:rsidR="00737FAB" w:rsidRPr="00737FAB" w:rsidRDefault="00737FAB" w:rsidP="00737FAB">
      <w:pPr>
        <w:spacing w:after="0" w:line="240" w:lineRule="auto"/>
        <w:ind w:firstLine="5670"/>
        <w:rPr>
          <w:rFonts w:ascii="Times New Roman" w:hAnsi="Times New Roman"/>
          <w:sz w:val="24"/>
          <w:szCs w:val="24"/>
        </w:rPr>
      </w:pPr>
    </w:p>
    <w:p w:rsidR="00737FAB" w:rsidRPr="00737FAB" w:rsidRDefault="00737FAB" w:rsidP="00737FAB">
      <w:pPr>
        <w:spacing w:after="0" w:line="240" w:lineRule="auto"/>
        <w:rPr>
          <w:rFonts w:ascii="Times New Roman" w:hAnsi="Times New Roman"/>
          <w:sz w:val="24"/>
          <w:szCs w:val="24"/>
        </w:rPr>
        <w:sectPr w:rsidR="00737FAB" w:rsidRPr="00737FAB" w:rsidSect="00124CDA">
          <w:footerReference w:type="default" r:id="rId12"/>
          <w:pgSz w:w="11906" w:h="16838"/>
          <w:pgMar w:top="1134" w:right="850" w:bottom="1134" w:left="1701" w:header="720" w:footer="720" w:gutter="0"/>
          <w:pgNumType w:start="1"/>
          <w:cols w:space="720"/>
          <w:docGrid w:linePitch="299"/>
        </w:sectPr>
      </w:pPr>
    </w:p>
    <w:p w:rsidR="00737FAB" w:rsidRPr="00737FAB" w:rsidRDefault="00737FAB" w:rsidP="00737FAB">
      <w:pPr>
        <w:pStyle w:val="1-"/>
        <w:spacing w:before="0" w:after="0" w:line="240" w:lineRule="auto"/>
        <w:ind w:firstLine="13041"/>
        <w:jc w:val="left"/>
        <w:outlineLvl w:val="0"/>
        <w:rPr>
          <w:rFonts w:cs="Times New Roman"/>
          <w:b w:val="0"/>
          <w:sz w:val="24"/>
          <w:szCs w:val="24"/>
          <w:lang w:val="ru-RU"/>
        </w:rPr>
      </w:pPr>
      <w:bookmarkStart w:id="111" w:name="__RefHeading__64_1753854774"/>
      <w:bookmarkStart w:id="112" w:name="_Toc479768376"/>
      <w:bookmarkEnd w:id="111"/>
      <w:r w:rsidRPr="00737FAB">
        <w:rPr>
          <w:rFonts w:cs="Times New Roman"/>
          <w:b w:val="0"/>
          <w:sz w:val="24"/>
          <w:szCs w:val="24"/>
          <w:lang w:val="ru-RU"/>
        </w:rPr>
        <w:t>Приложение 1</w:t>
      </w:r>
      <w:bookmarkEnd w:id="112"/>
      <w:r w:rsidRPr="00737FAB">
        <w:rPr>
          <w:rFonts w:cs="Times New Roman"/>
          <w:b w:val="0"/>
          <w:sz w:val="24"/>
          <w:szCs w:val="24"/>
          <w:lang w:val="ru-RU"/>
        </w:rPr>
        <w:t>3</w:t>
      </w:r>
    </w:p>
    <w:p w:rsidR="00737FAB" w:rsidRPr="00737FAB" w:rsidRDefault="00737FAB" w:rsidP="00737FAB">
      <w:pPr>
        <w:pStyle w:val="1-"/>
        <w:spacing w:before="0" w:after="0" w:line="240" w:lineRule="auto"/>
        <w:rPr>
          <w:rFonts w:cs="Times New Roman"/>
          <w:sz w:val="24"/>
          <w:szCs w:val="24"/>
          <w:lang w:val="ru-RU"/>
        </w:rPr>
      </w:pPr>
    </w:p>
    <w:p w:rsidR="00737FAB" w:rsidRPr="00737FAB" w:rsidRDefault="00737FAB" w:rsidP="00737FAB">
      <w:pPr>
        <w:pStyle w:val="2"/>
        <w:numPr>
          <w:ilvl w:val="1"/>
          <w:numId w:val="2"/>
        </w:numPr>
        <w:suppressAutoHyphens/>
        <w:spacing w:before="0" w:after="0"/>
        <w:ind w:left="0"/>
        <w:jc w:val="center"/>
        <w:rPr>
          <w:rFonts w:ascii="Times New Roman" w:hAnsi="Times New Roman" w:cs="Times New Roman"/>
          <w:i w:val="0"/>
          <w:sz w:val="24"/>
          <w:szCs w:val="24"/>
        </w:rPr>
      </w:pPr>
      <w:bookmarkStart w:id="113" w:name="_Toc441496580"/>
      <w:bookmarkStart w:id="114" w:name="_Toc458433924"/>
      <w:bookmarkStart w:id="115" w:name="_Toc472063729"/>
      <w:bookmarkStart w:id="116" w:name="_Toc473648704"/>
      <w:bookmarkStart w:id="117" w:name="_Toc475650631"/>
      <w:bookmarkStart w:id="118" w:name="_Toc475799245"/>
      <w:bookmarkEnd w:id="2"/>
      <w:r w:rsidRPr="00737FAB">
        <w:rPr>
          <w:rFonts w:ascii="Times New Roman" w:hAnsi="Times New Roman" w:cs="Times New Roman"/>
          <w:i w:val="0"/>
          <w:sz w:val="24"/>
          <w:szCs w:val="24"/>
        </w:rPr>
        <w:t>Перечень и содержание административных действий, составляющих административные процедуры</w:t>
      </w:r>
      <w:bookmarkEnd w:id="113"/>
      <w:bookmarkEnd w:id="114"/>
      <w:bookmarkEnd w:id="115"/>
      <w:bookmarkEnd w:id="116"/>
      <w:bookmarkEnd w:id="117"/>
      <w:bookmarkEnd w:id="118"/>
    </w:p>
    <w:p w:rsidR="00737FAB" w:rsidRPr="00737FAB" w:rsidRDefault="00737FAB" w:rsidP="00737FAB">
      <w:pPr>
        <w:pStyle w:val="afffd"/>
        <w:jc w:val="center"/>
        <w:rPr>
          <w:rFonts w:cs="Times New Roman"/>
          <w:sz w:val="24"/>
          <w:szCs w:val="24"/>
        </w:rPr>
      </w:pPr>
      <w:bookmarkStart w:id="119" w:name="_Toc458433925"/>
      <w:bookmarkStart w:id="120" w:name="_Toc472063730"/>
    </w:p>
    <w:p w:rsidR="00737FAB" w:rsidRPr="00737FAB" w:rsidRDefault="00737FAB" w:rsidP="00737FAB">
      <w:pPr>
        <w:pStyle w:val="afffd"/>
        <w:jc w:val="center"/>
        <w:rPr>
          <w:rFonts w:cs="Times New Roman"/>
          <w:sz w:val="24"/>
          <w:szCs w:val="24"/>
        </w:rPr>
      </w:pPr>
      <w:r w:rsidRPr="00737FAB">
        <w:rPr>
          <w:rFonts w:cs="Times New Roman"/>
          <w:sz w:val="24"/>
          <w:szCs w:val="24"/>
        </w:rPr>
        <w:t>1. Прием и регистрация документов, необходимых для предоставления Муниципальной услуги</w:t>
      </w:r>
      <w:bookmarkEnd w:id="119"/>
      <w:bookmarkEnd w:id="120"/>
    </w:p>
    <w:p w:rsidR="00737FAB" w:rsidRPr="00737FAB" w:rsidRDefault="00737FAB" w:rsidP="00737FAB">
      <w:pPr>
        <w:pStyle w:val="1fb"/>
        <w:jc w:val="center"/>
        <w:rPr>
          <w:rFonts w:ascii="Times New Roman" w:hAnsi="Times New Roman" w:cs="Times New Roman"/>
          <w:b/>
          <w:sz w:val="24"/>
          <w:szCs w:val="24"/>
        </w:rPr>
      </w:pPr>
    </w:p>
    <w:p w:rsidR="00737FAB" w:rsidRPr="00737FAB" w:rsidRDefault="00737FAB" w:rsidP="00737FAB">
      <w:pPr>
        <w:pStyle w:val="afffd"/>
        <w:jc w:val="center"/>
        <w:rPr>
          <w:rFonts w:cs="Times New Roman"/>
          <w:sz w:val="24"/>
          <w:szCs w:val="24"/>
        </w:rPr>
      </w:pPr>
      <w:bookmarkStart w:id="121" w:name="_Toc458433927"/>
      <w:bookmarkStart w:id="122" w:name="_Toc472063732"/>
      <w:r w:rsidRPr="00737FAB">
        <w:rPr>
          <w:rFonts w:cs="Times New Roman"/>
          <w:sz w:val="24"/>
          <w:szCs w:val="24"/>
        </w:rPr>
        <w:t>Порядок выполнения административных действий при обращении Заявителя (Представителя заявителя)</w:t>
      </w:r>
    </w:p>
    <w:p w:rsidR="00737FAB" w:rsidRPr="00737FAB" w:rsidRDefault="00737FAB" w:rsidP="00737FAB">
      <w:pPr>
        <w:pStyle w:val="afffd"/>
        <w:jc w:val="center"/>
        <w:rPr>
          <w:rFonts w:cs="Times New Roman"/>
          <w:sz w:val="24"/>
          <w:szCs w:val="24"/>
        </w:rPr>
      </w:pPr>
      <w:r w:rsidRPr="00737FAB">
        <w:rPr>
          <w:rFonts w:cs="Times New Roman"/>
          <w:sz w:val="24"/>
          <w:szCs w:val="24"/>
        </w:rPr>
        <w:t xml:space="preserve"> через портал РПГУ</w:t>
      </w:r>
      <w:bookmarkEnd w:id="121"/>
      <w:bookmarkEnd w:id="122"/>
      <w:r w:rsidRPr="00737FAB">
        <w:rPr>
          <w:rFonts w:cs="Times New Roman"/>
          <w:sz w:val="24"/>
          <w:szCs w:val="24"/>
        </w:rPr>
        <w:t>.</w:t>
      </w:r>
    </w:p>
    <w:p w:rsidR="00737FAB" w:rsidRPr="00737FAB" w:rsidRDefault="00737FAB" w:rsidP="00737FAB">
      <w:pPr>
        <w:pStyle w:val="afffd"/>
        <w:rPr>
          <w:rFonts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37FAB" w:rsidRPr="00737FAB" w:rsidTr="00F14046">
        <w:trPr>
          <w:tblHeader/>
        </w:trPr>
        <w:tc>
          <w:tcPr>
            <w:tcW w:w="2405"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Административные действия</w:t>
            </w:r>
          </w:p>
        </w:tc>
        <w:tc>
          <w:tcPr>
            <w:tcW w:w="2268"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Средний рок выполнения</w:t>
            </w:r>
          </w:p>
        </w:tc>
        <w:tc>
          <w:tcPr>
            <w:tcW w:w="2409" w:type="dxa"/>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Трудоёмкость</w:t>
            </w:r>
          </w:p>
        </w:tc>
        <w:tc>
          <w:tcPr>
            <w:tcW w:w="496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lang w:eastAsia="ru-RU"/>
              </w:rPr>
            </w:pPr>
            <w:r w:rsidRPr="00737FAB">
              <w:rPr>
                <w:rFonts w:ascii="Times New Roman" w:hAnsi="Times New Roman"/>
                <w:b/>
                <w:sz w:val="24"/>
                <w:szCs w:val="24"/>
                <w:lang w:eastAsia="ru-RU"/>
              </w:rPr>
              <w:t>Содержание действия</w:t>
            </w:r>
          </w:p>
        </w:tc>
      </w:tr>
      <w:tr w:rsidR="00737FAB" w:rsidRPr="00737FAB" w:rsidTr="00F14046">
        <w:tc>
          <w:tcPr>
            <w:tcW w:w="2405"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РПГУ/ </w:t>
            </w:r>
          </w:p>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Модуль оказания услуг ЕИС ОУ</w:t>
            </w:r>
            <w:r w:rsidRPr="00737FAB">
              <w:rPr>
                <w:rFonts w:ascii="Times New Roman" w:hAnsi="Times New Roman"/>
                <w:color w:val="FF0000"/>
                <w:sz w:val="24"/>
                <w:szCs w:val="24"/>
                <w:lang w:eastAsia="ru-RU"/>
              </w:rPr>
              <w:t xml:space="preserve"> </w:t>
            </w:r>
          </w:p>
        </w:tc>
        <w:tc>
          <w:tcPr>
            <w:tcW w:w="2552"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Поступление документов </w:t>
            </w:r>
          </w:p>
        </w:tc>
        <w:tc>
          <w:tcPr>
            <w:tcW w:w="2268" w:type="dxa"/>
            <w:shd w:val="clear" w:color="auto" w:fill="auto"/>
          </w:tcPr>
          <w:p w:rsidR="00737FAB" w:rsidRPr="00737FAB" w:rsidRDefault="00737FAB" w:rsidP="00737FAB">
            <w:pPr>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737FAB" w:rsidRPr="00737FAB" w:rsidRDefault="00737FAB" w:rsidP="00737FAB">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1 календарный день</w:t>
            </w:r>
          </w:p>
        </w:tc>
        <w:tc>
          <w:tcPr>
            <w:tcW w:w="4962" w:type="dxa"/>
            <w:shd w:val="clear" w:color="auto" w:fill="auto"/>
          </w:tcPr>
          <w:p w:rsidR="00737FAB" w:rsidRPr="00737FAB" w:rsidRDefault="00737FAB" w:rsidP="00737FAB">
            <w:pPr>
              <w:spacing w:after="0" w:line="240" w:lineRule="auto"/>
              <w:ind w:firstLine="601"/>
              <w:jc w:val="both"/>
              <w:rPr>
                <w:rFonts w:ascii="Times New Roman" w:hAnsi="Times New Roman"/>
                <w:sz w:val="24"/>
                <w:szCs w:val="24"/>
                <w:lang w:eastAsia="ru-RU"/>
              </w:rPr>
            </w:pPr>
            <w:r w:rsidRPr="00737FAB">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737FAB" w:rsidRPr="00737FAB" w:rsidRDefault="00737FAB" w:rsidP="00737FAB">
            <w:pPr>
              <w:spacing w:after="0" w:line="240" w:lineRule="auto"/>
              <w:ind w:firstLine="601"/>
              <w:jc w:val="both"/>
              <w:rPr>
                <w:rFonts w:ascii="Times New Roman" w:hAnsi="Times New Roman"/>
                <w:color w:val="000000"/>
                <w:sz w:val="24"/>
                <w:szCs w:val="24"/>
                <w:lang w:eastAsia="ru-RU"/>
              </w:rPr>
            </w:pPr>
            <w:r w:rsidRPr="00737FAB">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w:t>
            </w:r>
            <w:r w:rsidRPr="00737FAB">
              <w:rPr>
                <w:rFonts w:ascii="Times New Roman" w:hAnsi="Times New Roman"/>
                <w:color w:val="000000"/>
                <w:sz w:val="24"/>
                <w:szCs w:val="24"/>
                <w:lang w:eastAsia="ru-RU"/>
              </w:rPr>
              <w:t>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737FAB" w:rsidRPr="00737FAB" w:rsidRDefault="00737FAB" w:rsidP="00737FAB">
            <w:pPr>
              <w:autoSpaceDE w:val="0"/>
              <w:autoSpaceDN w:val="0"/>
              <w:adjustRightInd w:val="0"/>
              <w:spacing w:after="0" w:line="240" w:lineRule="auto"/>
              <w:ind w:firstLine="601"/>
              <w:jc w:val="both"/>
              <w:rPr>
                <w:rFonts w:ascii="Times New Roman" w:hAnsi="Times New Roman"/>
                <w:sz w:val="24"/>
                <w:szCs w:val="24"/>
                <w:lang w:eastAsia="ru-RU"/>
              </w:rPr>
            </w:pPr>
            <w:r w:rsidRPr="00737FAB">
              <w:rPr>
                <w:rFonts w:ascii="Times New Roman" w:hAnsi="Times New Roman"/>
                <w:color w:val="000000"/>
                <w:sz w:val="24"/>
                <w:szCs w:val="24"/>
                <w:lang w:eastAsia="ru-RU"/>
              </w:rPr>
              <w:t xml:space="preserve">Требования к документам </w:t>
            </w:r>
            <w:r w:rsidRPr="00737FAB">
              <w:rPr>
                <w:rFonts w:ascii="Times New Roman" w:hAnsi="Times New Roman"/>
                <w:sz w:val="24"/>
                <w:szCs w:val="24"/>
                <w:lang w:eastAsia="ru-RU"/>
              </w:rPr>
              <w:t>в электронном виде установлены п. 22 настоящего Административного регламента.</w:t>
            </w:r>
          </w:p>
          <w:p w:rsidR="00737FAB" w:rsidRPr="00737FAB" w:rsidRDefault="00737FAB" w:rsidP="00737FAB">
            <w:pPr>
              <w:autoSpaceDE w:val="0"/>
              <w:autoSpaceDN w:val="0"/>
              <w:adjustRightInd w:val="0"/>
              <w:spacing w:after="0" w:line="240" w:lineRule="auto"/>
              <w:ind w:firstLine="601"/>
              <w:jc w:val="both"/>
              <w:rPr>
                <w:rFonts w:ascii="Times New Roman" w:hAnsi="Times New Roman"/>
                <w:sz w:val="24"/>
                <w:szCs w:val="24"/>
                <w:lang w:eastAsia="ru-RU"/>
              </w:rPr>
            </w:pPr>
            <w:r w:rsidRPr="00737FAB">
              <w:rPr>
                <w:rFonts w:ascii="Times New Roman" w:hAnsi="Times New Roman"/>
                <w:sz w:val="24"/>
                <w:szCs w:val="24"/>
                <w:lang w:eastAsia="ru-RU"/>
              </w:rPr>
              <w:t>Заявление и прилагаемые документы поступают в Модуль оказания услуг ЕИС ОУ.</w:t>
            </w:r>
          </w:p>
        </w:tc>
      </w:tr>
    </w:tbl>
    <w:p w:rsidR="00E80A43" w:rsidRDefault="00E80A43" w:rsidP="00737FAB">
      <w:pPr>
        <w:spacing w:after="0" w:line="240" w:lineRule="auto"/>
        <w:jc w:val="center"/>
        <w:rPr>
          <w:rFonts w:ascii="Times New Roman" w:hAnsi="Times New Roman"/>
          <w:b/>
          <w:sz w:val="24"/>
          <w:szCs w:val="24"/>
        </w:rPr>
      </w:pPr>
      <w:bookmarkStart w:id="123" w:name="_Toc474850950"/>
    </w:p>
    <w:p w:rsidR="00737FAB" w:rsidRPr="00E80A43" w:rsidRDefault="00737FAB" w:rsidP="00737FAB">
      <w:pPr>
        <w:spacing w:after="0" w:line="240" w:lineRule="auto"/>
        <w:jc w:val="center"/>
        <w:rPr>
          <w:rFonts w:ascii="Times New Roman" w:hAnsi="Times New Roman"/>
          <w:b/>
          <w:sz w:val="24"/>
          <w:szCs w:val="24"/>
        </w:rPr>
      </w:pPr>
      <w:r w:rsidRPr="00E80A43">
        <w:rPr>
          <w:rFonts w:ascii="Times New Roman" w:hAnsi="Times New Roman"/>
          <w:b/>
          <w:sz w:val="24"/>
          <w:szCs w:val="24"/>
        </w:rPr>
        <w:t>2. Обработка и предварительное рассмотрение документов.</w:t>
      </w:r>
      <w:bookmarkEnd w:id="123"/>
      <w:r w:rsidRPr="00E80A43">
        <w:rPr>
          <w:rFonts w:ascii="Times New Roman" w:hAnsi="Times New Roman"/>
          <w:b/>
          <w:sz w:val="24"/>
          <w:szCs w:val="24"/>
        </w:rPr>
        <w:t xml:space="preserve"> </w:t>
      </w:r>
    </w:p>
    <w:p w:rsidR="00737FAB" w:rsidRPr="00737FAB" w:rsidRDefault="00737FAB" w:rsidP="00737FAB">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37FAB" w:rsidRPr="00737FAB" w:rsidTr="00F14046">
        <w:tc>
          <w:tcPr>
            <w:tcW w:w="2532" w:type="dxa"/>
            <w:tcBorders>
              <w:top w:val="single" w:sz="4" w:space="0" w:color="auto"/>
              <w:left w:val="single" w:sz="4" w:space="0" w:color="auto"/>
              <w:bottom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center"/>
              <w:rPr>
                <w:rFonts w:ascii="Times New Roman" w:hAnsi="Times New Roman"/>
                <w:b/>
                <w:sz w:val="24"/>
                <w:szCs w:val="24"/>
              </w:rPr>
            </w:pPr>
            <w:bookmarkStart w:id="124" w:name="_Toc440552910"/>
            <w:bookmarkStart w:id="125" w:name="_Toc440553518"/>
            <w:bookmarkStart w:id="126" w:name="_Toc446601969"/>
            <w:r w:rsidRPr="00737FAB">
              <w:rPr>
                <w:rFonts w:ascii="Times New Roman" w:hAnsi="Times New Roman"/>
                <w:b/>
                <w:sz w:val="24"/>
                <w:szCs w:val="24"/>
              </w:rPr>
              <w:t>Место выполнения процедуры/ используемая ИС</w:t>
            </w:r>
            <w:bookmarkEnd w:id="124"/>
            <w:bookmarkEnd w:id="125"/>
            <w:bookmarkEnd w:id="126"/>
          </w:p>
        </w:tc>
        <w:tc>
          <w:tcPr>
            <w:tcW w:w="2425" w:type="dxa"/>
            <w:tcBorders>
              <w:top w:val="single" w:sz="4" w:space="0" w:color="auto"/>
              <w:left w:val="single" w:sz="4" w:space="0" w:color="auto"/>
              <w:bottom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center"/>
              <w:rPr>
                <w:rFonts w:ascii="Times New Roman" w:hAnsi="Times New Roman"/>
                <w:b/>
                <w:sz w:val="24"/>
                <w:szCs w:val="24"/>
              </w:rPr>
            </w:pPr>
            <w:bookmarkStart w:id="127" w:name="_Toc440552911"/>
            <w:bookmarkStart w:id="128" w:name="_Toc440553519"/>
            <w:bookmarkStart w:id="129" w:name="_Toc446601970"/>
            <w:r w:rsidRPr="00737FAB">
              <w:rPr>
                <w:rFonts w:ascii="Times New Roman" w:hAnsi="Times New Roman"/>
                <w:b/>
                <w:sz w:val="24"/>
                <w:szCs w:val="24"/>
              </w:rPr>
              <w:t>Административные действия</w:t>
            </w:r>
            <w:bookmarkEnd w:id="127"/>
            <w:bookmarkEnd w:id="128"/>
            <w:bookmarkEnd w:id="129"/>
          </w:p>
        </w:tc>
        <w:tc>
          <w:tcPr>
            <w:tcW w:w="2129" w:type="dxa"/>
            <w:tcBorders>
              <w:top w:val="single" w:sz="4" w:space="0" w:color="auto"/>
              <w:left w:val="single" w:sz="4" w:space="0" w:color="auto"/>
              <w:bottom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center"/>
              <w:rPr>
                <w:rFonts w:ascii="Times New Roman" w:hAnsi="Times New Roman"/>
                <w:b/>
                <w:sz w:val="24"/>
                <w:szCs w:val="24"/>
              </w:rPr>
            </w:pPr>
            <w:bookmarkStart w:id="130" w:name="_Toc440552912"/>
            <w:bookmarkStart w:id="131" w:name="_Toc440553520"/>
            <w:bookmarkStart w:id="132" w:name="_Toc446601971"/>
            <w:r w:rsidRPr="00737FAB">
              <w:rPr>
                <w:rFonts w:ascii="Times New Roman" w:hAnsi="Times New Roman"/>
                <w:b/>
                <w:sz w:val="24"/>
                <w:szCs w:val="24"/>
              </w:rPr>
              <w:t>Срок выполнения</w:t>
            </w:r>
            <w:bookmarkEnd w:id="130"/>
            <w:bookmarkEnd w:id="131"/>
            <w:bookmarkEnd w:id="132"/>
          </w:p>
        </w:tc>
        <w:tc>
          <w:tcPr>
            <w:tcW w:w="2548" w:type="dxa"/>
            <w:tcBorders>
              <w:top w:val="single" w:sz="4" w:space="0" w:color="auto"/>
              <w:left w:val="single" w:sz="4" w:space="0" w:color="auto"/>
              <w:bottom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center"/>
              <w:rPr>
                <w:rFonts w:ascii="Times New Roman" w:hAnsi="Times New Roman"/>
                <w:b/>
                <w:sz w:val="24"/>
                <w:szCs w:val="24"/>
              </w:rPr>
            </w:pPr>
            <w:r w:rsidRPr="00737FAB">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center"/>
              <w:rPr>
                <w:rFonts w:ascii="Times New Roman" w:hAnsi="Times New Roman"/>
                <w:b/>
                <w:sz w:val="24"/>
                <w:szCs w:val="24"/>
              </w:rPr>
            </w:pPr>
            <w:bookmarkStart w:id="133" w:name="_Toc440552913"/>
            <w:bookmarkStart w:id="134" w:name="_Toc440553521"/>
            <w:bookmarkStart w:id="135" w:name="_Toc446601972"/>
            <w:r w:rsidRPr="00737FAB">
              <w:rPr>
                <w:rFonts w:ascii="Times New Roman" w:hAnsi="Times New Roman"/>
                <w:b/>
                <w:sz w:val="24"/>
                <w:szCs w:val="24"/>
              </w:rPr>
              <w:t>Содержание действия</w:t>
            </w:r>
            <w:bookmarkEnd w:id="133"/>
            <w:bookmarkEnd w:id="134"/>
            <w:bookmarkEnd w:id="135"/>
          </w:p>
        </w:tc>
      </w:tr>
      <w:tr w:rsidR="00737FAB" w:rsidRPr="00737FAB" w:rsidTr="00F14046">
        <w:trPr>
          <w:trHeight w:val="4085"/>
        </w:trPr>
        <w:tc>
          <w:tcPr>
            <w:tcW w:w="2532" w:type="dxa"/>
            <w:tcBorders>
              <w:top w:val="single" w:sz="4" w:space="0" w:color="auto"/>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Администрация/</w:t>
            </w:r>
          </w:p>
          <w:p w:rsidR="00737FAB" w:rsidRPr="00737FAB" w:rsidRDefault="00737FAB" w:rsidP="00737FAB">
            <w:pPr>
              <w:widowControl w:val="0"/>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center"/>
              <w:rPr>
                <w:rFonts w:ascii="Times New Roman" w:hAnsi="Times New Roman"/>
                <w:sz w:val="24"/>
                <w:szCs w:val="24"/>
              </w:rPr>
            </w:pPr>
            <w:bookmarkStart w:id="136" w:name="_Toc440552917"/>
            <w:bookmarkStart w:id="137" w:name="_Toc440553525"/>
            <w:bookmarkStart w:id="138" w:name="_Toc446601975"/>
            <w:r w:rsidRPr="00737FAB">
              <w:rPr>
                <w:rFonts w:ascii="Times New Roman" w:hAnsi="Times New Roman"/>
                <w:sz w:val="24"/>
                <w:szCs w:val="24"/>
              </w:rPr>
              <w:t>1 рабочий день</w:t>
            </w:r>
            <w:bookmarkEnd w:id="136"/>
            <w:bookmarkEnd w:id="137"/>
            <w:bookmarkEnd w:id="138"/>
          </w:p>
        </w:tc>
        <w:tc>
          <w:tcPr>
            <w:tcW w:w="2548" w:type="dxa"/>
            <w:tcBorders>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center"/>
              <w:rPr>
                <w:rFonts w:ascii="Times New Roman" w:hAnsi="Times New Roman"/>
                <w:sz w:val="24"/>
                <w:szCs w:val="24"/>
              </w:rPr>
            </w:pPr>
            <w:r w:rsidRPr="00737FAB">
              <w:rPr>
                <w:rFonts w:ascii="Times New Roman" w:hAnsi="Times New Roman"/>
                <w:sz w:val="24"/>
                <w:szCs w:val="24"/>
              </w:rPr>
              <w:t>15 минут</w:t>
            </w:r>
          </w:p>
        </w:tc>
        <w:tc>
          <w:tcPr>
            <w:tcW w:w="4962" w:type="dxa"/>
            <w:tcBorders>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ind w:firstLine="540"/>
              <w:jc w:val="both"/>
              <w:rPr>
                <w:rFonts w:ascii="Times New Roman" w:hAnsi="Times New Roman"/>
                <w:sz w:val="24"/>
                <w:szCs w:val="24"/>
              </w:rPr>
            </w:pPr>
            <w:r w:rsidRPr="00737FAB">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737FAB" w:rsidRPr="00737FAB" w:rsidRDefault="00737FAB" w:rsidP="00737FAB">
            <w:pPr>
              <w:widowControl w:val="0"/>
              <w:autoSpaceDE w:val="0"/>
              <w:autoSpaceDN w:val="0"/>
              <w:adjustRightInd w:val="0"/>
              <w:spacing w:after="0" w:line="240" w:lineRule="auto"/>
              <w:ind w:firstLine="540"/>
              <w:jc w:val="both"/>
              <w:rPr>
                <w:rFonts w:ascii="Times New Roman" w:hAnsi="Times New Roman"/>
                <w:sz w:val="24"/>
                <w:szCs w:val="24"/>
              </w:rPr>
            </w:pPr>
            <w:r w:rsidRPr="00737FAB">
              <w:rPr>
                <w:rFonts w:ascii="Times New Roman" w:hAnsi="Times New Roman"/>
                <w:sz w:val="24"/>
                <w:szCs w:val="24"/>
              </w:rPr>
              <w:t>1) устанавливает предмет обращения, полномочия Представителя заявителя;</w:t>
            </w:r>
          </w:p>
          <w:p w:rsidR="00737FAB" w:rsidRPr="00737FAB" w:rsidRDefault="00737FAB" w:rsidP="00737FAB">
            <w:pPr>
              <w:widowControl w:val="0"/>
              <w:autoSpaceDE w:val="0"/>
              <w:autoSpaceDN w:val="0"/>
              <w:adjustRightInd w:val="0"/>
              <w:spacing w:after="0" w:line="240" w:lineRule="auto"/>
              <w:ind w:firstLine="540"/>
              <w:jc w:val="both"/>
              <w:rPr>
                <w:rFonts w:ascii="Times New Roman" w:hAnsi="Times New Roman"/>
                <w:sz w:val="24"/>
                <w:szCs w:val="24"/>
              </w:rPr>
            </w:pPr>
            <w:r w:rsidRPr="00737FAB">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737FAB" w:rsidRPr="00737FAB" w:rsidTr="00F14046">
        <w:trPr>
          <w:trHeight w:val="3816"/>
        </w:trPr>
        <w:tc>
          <w:tcPr>
            <w:tcW w:w="2532" w:type="dxa"/>
            <w:tcBorders>
              <w:top w:val="single" w:sz="4" w:space="0" w:color="auto"/>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Администрация/</w:t>
            </w:r>
          </w:p>
          <w:p w:rsidR="00737FAB" w:rsidRPr="00737FAB" w:rsidRDefault="00737FAB" w:rsidP="00737FAB">
            <w:pPr>
              <w:widowControl w:val="0"/>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rPr>
                <w:rFonts w:ascii="Times New Roman" w:hAnsi="Times New Roman"/>
                <w:sz w:val="24"/>
                <w:szCs w:val="24"/>
              </w:rPr>
            </w:pPr>
            <w:r w:rsidRPr="00737FAB">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jc w:val="center"/>
              <w:rPr>
                <w:rFonts w:ascii="Times New Roman" w:hAnsi="Times New Roman"/>
                <w:sz w:val="24"/>
                <w:szCs w:val="24"/>
              </w:rPr>
            </w:pPr>
            <w:r w:rsidRPr="00737FAB">
              <w:rPr>
                <w:rFonts w:ascii="Times New Roman" w:hAnsi="Times New Roman"/>
                <w:sz w:val="24"/>
                <w:szCs w:val="24"/>
              </w:rPr>
              <w:t>10 минут</w:t>
            </w:r>
          </w:p>
        </w:tc>
        <w:tc>
          <w:tcPr>
            <w:tcW w:w="4962" w:type="dxa"/>
            <w:tcBorders>
              <w:left w:val="single" w:sz="4" w:space="0" w:color="auto"/>
              <w:right w:val="single" w:sz="4" w:space="0" w:color="auto"/>
            </w:tcBorders>
          </w:tcPr>
          <w:p w:rsidR="00737FAB" w:rsidRPr="00737FAB" w:rsidRDefault="00737FAB" w:rsidP="00737FAB">
            <w:pPr>
              <w:widowControl w:val="0"/>
              <w:autoSpaceDE w:val="0"/>
              <w:autoSpaceDN w:val="0"/>
              <w:adjustRightInd w:val="0"/>
              <w:spacing w:after="0" w:line="240" w:lineRule="auto"/>
              <w:ind w:firstLine="540"/>
              <w:jc w:val="both"/>
              <w:rPr>
                <w:rFonts w:ascii="Times New Roman" w:hAnsi="Times New Roman"/>
                <w:sz w:val="24"/>
                <w:szCs w:val="24"/>
              </w:rPr>
            </w:pPr>
            <w:r w:rsidRPr="00737FAB">
              <w:rPr>
                <w:rFonts w:ascii="Times New Roman" w:hAnsi="Times New Roman"/>
                <w:sz w:val="24"/>
                <w:szCs w:val="24"/>
              </w:rPr>
              <w:t xml:space="preserve">В случае наличия </w:t>
            </w:r>
            <w:r w:rsidRPr="00737FAB">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737FAB">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737FAB" w:rsidRPr="00737FAB" w:rsidRDefault="00737FAB" w:rsidP="00737FAB">
            <w:pPr>
              <w:widowControl w:val="0"/>
              <w:autoSpaceDE w:val="0"/>
              <w:autoSpaceDN w:val="0"/>
              <w:adjustRightInd w:val="0"/>
              <w:spacing w:after="0" w:line="240" w:lineRule="auto"/>
              <w:ind w:firstLine="540"/>
              <w:jc w:val="both"/>
              <w:rPr>
                <w:rFonts w:ascii="Times New Roman" w:hAnsi="Times New Roman"/>
                <w:sz w:val="24"/>
                <w:szCs w:val="24"/>
              </w:rPr>
            </w:pPr>
            <w:r w:rsidRPr="00737FAB">
              <w:rPr>
                <w:rFonts w:ascii="Times New Roman" w:hAnsi="Times New Roman"/>
                <w:sz w:val="24"/>
                <w:szCs w:val="24"/>
              </w:rPr>
              <w:t>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737FAB" w:rsidRPr="00737FAB" w:rsidRDefault="00737FAB" w:rsidP="00737FAB">
      <w:pPr>
        <w:spacing w:after="0" w:line="240" w:lineRule="auto"/>
        <w:jc w:val="both"/>
        <w:rPr>
          <w:rFonts w:ascii="Times New Roman" w:hAnsi="Times New Roman"/>
          <w:sz w:val="24"/>
          <w:szCs w:val="24"/>
        </w:rPr>
      </w:pPr>
      <w:r w:rsidRPr="00737FAB">
        <w:rPr>
          <w:rFonts w:ascii="Times New Roman" w:hAnsi="Times New Roman"/>
          <w:sz w:val="24"/>
          <w:szCs w:val="24"/>
        </w:rPr>
        <w:t xml:space="preserve"> </w:t>
      </w:r>
    </w:p>
    <w:p w:rsidR="00737FAB" w:rsidRPr="00E80A43" w:rsidRDefault="00737FAB" w:rsidP="00737FAB">
      <w:pPr>
        <w:spacing w:after="0" w:line="240" w:lineRule="auto"/>
        <w:jc w:val="center"/>
        <w:rPr>
          <w:rFonts w:ascii="Times New Roman" w:hAnsi="Times New Roman"/>
          <w:b/>
          <w:sz w:val="24"/>
          <w:szCs w:val="24"/>
        </w:rPr>
      </w:pPr>
      <w:bookmarkStart w:id="139" w:name="_Toc474850951"/>
      <w:r w:rsidRPr="00E80A43">
        <w:rPr>
          <w:rFonts w:ascii="Times New Roman" w:hAnsi="Times New Roman"/>
          <w:b/>
          <w:sz w:val="24"/>
          <w:szCs w:val="24"/>
        </w:rPr>
        <w:t xml:space="preserve">3. </w:t>
      </w:r>
      <w:bookmarkStart w:id="140" w:name="_Toc474850952"/>
      <w:bookmarkEnd w:id="139"/>
      <w:r w:rsidRPr="00E80A43">
        <w:rPr>
          <w:rFonts w:ascii="Times New Roman" w:hAnsi="Times New Roman"/>
          <w:b/>
          <w:sz w:val="24"/>
          <w:szCs w:val="24"/>
        </w:rPr>
        <w:t>Принятие решения.</w:t>
      </w:r>
      <w:bookmarkEnd w:id="14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13"/>
      </w:tblGrid>
      <w:tr w:rsidR="00737FAB" w:rsidRPr="00737FAB" w:rsidTr="00F14046">
        <w:tc>
          <w:tcPr>
            <w:tcW w:w="2518"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r w:rsidRPr="00737FAB">
              <w:rPr>
                <w:rFonts w:ascii="Times New Roman" w:hAnsi="Times New Roman"/>
                <w:b/>
                <w:sz w:val="24"/>
                <w:szCs w:val="24"/>
              </w:rPr>
              <w:t>Место выполнения процедуры/используемая ИС</w:t>
            </w:r>
          </w:p>
        </w:tc>
        <w:tc>
          <w:tcPr>
            <w:tcW w:w="255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r w:rsidRPr="00737FAB">
              <w:rPr>
                <w:rFonts w:ascii="Times New Roman" w:hAnsi="Times New Roman"/>
                <w:b/>
                <w:sz w:val="24"/>
                <w:szCs w:val="24"/>
              </w:rPr>
              <w:t>Административные действия</w:t>
            </w:r>
          </w:p>
        </w:tc>
        <w:tc>
          <w:tcPr>
            <w:tcW w:w="217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r w:rsidRPr="00737FAB">
              <w:rPr>
                <w:rFonts w:ascii="Times New Roman" w:hAnsi="Times New Roman"/>
                <w:b/>
                <w:sz w:val="24"/>
                <w:szCs w:val="24"/>
              </w:rPr>
              <w:t>Срок выполнения</w:t>
            </w:r>
          </w:p>
        </w:tc>
        <w:tc>
          <w:tcPr>
            <w:tcW w:w="251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r w:rsidRPr="00737FAB">
              <w:rPr>
                <w:rFonts w:ascii="Times New Roman" w:hAnsi="Times New Roman"/>
                <w:b/>
                <w:sz w:val="24"/>
                <w:szCs w:val="24"/>
              </w:rPr>
              <w:t>Трудоёмкость</w:t>
            </w:r>
          </w:p>
        </w:tc>
        <w:tc>
          <w:tcPr>
            <w:tcW w:w="4813"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r w:rsidRPr="00737FAB">
              <w:rPr>
                <w:rFonts w:ascii="Times New Roman" w:hAnsi="Times New Roman"/>
                <w:b/>
                <w:sz w:val="24"/>
                <w:szCs w:val="24"/>
              </w:rPr>
              <w:t>Содержание действия</w:t>
            </w:r>
          </w:p>
        </w:tc>
      </w:tr>
      <w:tr w:rsidR="00737FAB" w:rsidRPr="00737FAB" w:rsidTr="00F14046">
        <w:trPr>
          <w:trHeight w:val="2115"/>
        </w:trPr>
        <w:tc>
          <w:tcPr>
            <w:tcW w:w="2518" w:type="dxa"/>
            <w:vMerge w:val="restart"/>
            <w:shd w:val="clear" w:color="auto" w:fill="auto"/>
          </w:tcPr>
          <w:p w:rsidR="00737FAB" w:rsidRPr="00737FAB" w:rsidRDefault="00737FAB" w:rsidP="00737FAB">
            <w:pPr>
              <w:widowControl w:val="0"/>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Администрация/</w:t>
            </w:r>
          </w:p>
          <w:p w:rsidR="00737FAB" w:rsidRPr="00737FAB" w:rsidRDefault="00737FAB" w:rsidP="00737FAB">
            <w:pPr>
              <w:autoSpaceDE w:val="0"/>
              <w:autoSpaceDN w:val="0"/>
              <w:adjustRightInd w:val="0"/>
              <w:spacing w:after="0" w:line="240" w:lineRule="auto"/>
              <w:jc w:val="center"/>
              <w:rPr>
                <w:rFonts w:ascii="Times New Roman" w:hAnsi="Times New Roman"/>
                <w:sz w:val="24"/>
                <w:szCs w:val="24"/>
              </w:rPr>
            </w:pPr>
            <w:r w:rsidRPr="00737FAB">
              <w:rPr>
                <w:rFonts w:ascii="Times New Roman" w:hAnsi="Times New Roman"/>
                <w:sz w:val="24"/>
                <w:szCs w:val="24"/>
              </w:rPr>
              <w:t>Модуль оказания услуг ЕИС ОУ</w:t>
            </w:r>
          </w:p>
        </w:tc>
        <w:tc>
          <w:tcPr>
            <w:tcW w:w="255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sz w:val="24"/>
                <w:szCs w:val="24"/>
              </w:rPr>
            </w:pPr>
            <w:r w:rsidRPr="00737FAB">
              <w:rPr>
                <w:rFonts w:ascii="Times New Roman" w:hAnsi="Times New Roman"/>
                <w:sz w:val="24"/>
                <w:szCs w:val="24"/>
              </w:rPr>
              <w:t>Подготовка проекта решения</w:t>
            </w:r>
          </w:p>
        </w:tc>
        <w:tc>
          <w:tcPr>
            <w:tcW w:w="2172" w:type="dxa"/>
            <w:vMerge w:val="restart"/>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sz w:val="24"/>
                <w:szCs w:val="24"/>
              </w:rPr>
            </w:pPr>
            <w:r w:rsidRPr="00737FAB">
              <w:rPr>
                <w:rFonts w:ascii="Times New Roman" w:hAnsi="Times New Roman"/>
                <w:sz w:val="24"/>
                <w:szCs w:val="24"/>
              </w:rPr>
              <w:t xml:space="preserve">2 рабочих дня  </w:t>
            </w:r>
          </w:p>
        </w:tc>
        <w:tc>
          <w:tcPr>
            <w:tcW w:w="251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sz w:val="24"/>
                <w:szCs w:val="24"/>
              </w:rPr>
            </w:pPr>
            <w:r w:rsidRPr="00737FAB">
              <w:rPr>
                <w:rFonts w:ascii="Times New Roman" w:hAnsi="Times New Roman"/>
                <w:sz w:val="24"/>
                <w:szCs w:val="24"/>
              </w:rPr>
              <w:t>15 минут</w:t>
            </w:r>
          </w:p>
        </w:tc>
        <w:tc>
          <w:tcPr>
            <w:tcW w:w="4813"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Приложении 5 к настоящему Административному регламенту.</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p>
        </w:tc>
      </w:tr>
      <w:tr w:rsidR="00737FAB" w:rsidRPr="00737FAB" w:rsidTr="00F14046">
        <w:tc>
          <w:tcPr>
            <w:tcW w:w="2518" w:type="dxa"/>
            <w:vMerge/>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p>
        </w:tc>
        <w:tc>
          <w:tcPr>
            <w:tcW w:w="255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r w:rsidRPr="00737FAB">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p>
        </w:tc>
        <w:tc>
          <w:tcPr>
            <w:tcW w:w="251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r w:rsidRPr="00737FAB">
              <w:rPr>
                <w:rFonts w:ascii="Times New Roman" w:hAnsi="Times New Roman"/>
                <w:sz w:val="24"/>
                <w:szCs w:val="24"/>
              </w:rPr>
              <w:t>5 минут</w:t>
            </w:r>
          </w:p>
        </w:tc>
        <w:tc>
          <w:tcPr>
            <w:tcW w:w="4813" w:type="dxa"/>
            <w:shd w:val="clear" w:color="auto" w:fill="auto"/>
          </w:tcPr>
          <w:p w:rsidR="00737FAB" w:rsidRPr="00737FAB" w:rsidRDefault="00737FAB" w:rsidP="00737FAB">
            <w:pPr>
              <w:autoSpaceDE w:val="0"/>
              <w:autoSpaceDN w:val="0"/>
              <w:adjustRightInd w:val="0"/>
              <w:spacing w:after="0" w:line="240" w:lineRule="auto"/>
              <w:rPr>
                <w:rFonts w:ascii="Times New Roman" w:hAnsi="Times New Roman"/>
                <w:b/>
                <w:sz w:val="24"/>
                <w:szCs w:val="24"/>
              </w:rPr>
            </w:pPr>
            <w:r w:rsidRPr="00737FAB">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737FAB" w:rsidRPr="00737FAB" w:rsidTr="00F14046">
        <w:trPr>
          <w:trHeight w:val="1441"/>
        </w:trPr>
        <w:tc>
          <w:tcPr>
            <w:tcW w:w="2518" w:type="dxa"/>
            <w:vMerge/>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p>
        </w:tc>
        <w:tc>
          <w:tcPr>
            <w:tcW w:w="255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sz w:val="24"/>
                <w:szCs w:val="24"/>
              </w:rPr>
            </w:pPr>
            <w:r w:rsidRPr="00737FAB">
              <w:rPr>
                <w:rFonts w:ascii="Times New Roman" w:hAnsi="Times New Roman"/>
                <w:sz w:val="24"/>
                <w:szCs w:val="24"/>
              </w:rPr>
              <w:t>Подписание решения</w:t>
            </w:r>
          </w:p>
        </w:tc>
        <w:tc>
          <w:tcPr>
            <w:tcW w:w="2172" w:type="dxa"/>
            <w:vMerge/>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b/>
                <w:sz w:val="24"/>
                <w:szCs w:val="24"/>
              </w:rPr>
            </w:pPr>
          </w:p>
        </w:tc>
        <w:tc>
          <w:tcPr>
            <w:tcW w:w="2512" w:type="dxa"/>
            <w:shd w:val="clear" w:color="auto" w:fill="auto"/>
          </w:tcPr>
          <w:p w:rsidR="00737FAB" w:rsidRPr="00737FAB" w:rsidRDefault="00737FAB" w:rsidP="00737FAB">
            <w:pPr>
              <w:autoSpaceDE w:val="0"/>
              <w:autoSpaceDN w:val="0"/>
              <w:adjustRightInd w:val="0"/>
              <w:spacing w:after="0" w:line="240" w:lineRule="auto"/>
              <w:jc w:val="center"/>
              <w:rPr>
                <w:rFonts w:ascii="Times New Roman" w:hAnsi="Times New Roman"/>
                <w:sz w:val="24"/>
                <w:szCs w:val="24"/>
              </w:rPr>
            </w:pPr>
            <w:r w:rsidRPr="00737FAB">
              <w:rPr>
                <w:rFonts w:ascii="Times New Roman" w:hAnsi="Times New Roman"/>
                <w:sz w:val="24"/>
                <w:szCs w:val="24"/>
              </w:rPr>
              <w:t>15 минут</w:t>
            </w:r>
          </w:p>
        </w:tc>
        <w:tc>
          <w:tcPr>
            <w:tcW w:w="4813"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737FAB" w:rsidRPr="00E80A43" w:rsidRDefault="00737FAB" w:rsidP="00737FAB">
      <w:pPr>
        <w:keepNext/>
        <w:spacing w:after="0" w:line="240" w:lineRule="auto"/>
        <w:contextualSpacing/>
        <w:jc w:val="center"/>
        <w:rPr>
          <w:rFonts w:ascii="Times New Roman" w:hAnsi="Times New Roman"/>
          <w:b/>
          <w:sz w:val="24"/>
          <w:szCs w:val="24"/>
        </w:rPr>
      </w:pPr>
      <w:bookmarkStart w:id="141" w:name="_Toc459389746"/>
      <w:r w:rsidRPr="00E80A43">
        <w:rPr>
          <w:rFonts w:ascii="Times New Roman" w:hAnsi="Times New Roman"/>
          <w:b/>
          <w:bCs/>
          <w:iCs/>
          <w:sz w:val="24"/>
          <w:szCs w:val="24"/>
          <w:lang w:eastAsia="ru-RU"/>
        </w:rPr>
        <w:t xml:space="preserve">4. </w:t>
      </w:r>
      <w:bookmarkStart w:id="142" w:name="_Toc474850953"/>
      <w:bookmarkEnd w:id="141"/>
      <w:r w:rsidRPr="00E80A43">
        <w:rPr>
          <w:rFonts w:ascii="Times New Roman" w:hAnsi="Times New Roman"/>
          <w:b/>
          <w:sz w:val="24"/>
          <w:szCs w:val="24"/>
        </w:rPr>
        <w:t>Направление результата.</w:t>
      </w:r>
      <w:bookmarkEnd w:id="142"/>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37FAB" w:rsidRPr="00737FAB" w:rsidTr="00F14046">
        <w:trPr>
          <w:trHeight w:val="664"/>
          <w:tblHeader/>
        </w:trPr>
        <w:tc>
          <w:tcPr>
            <w:tcW w:w="3245"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Место выполнения процедуры/используемая ИС</w:t>
            </w:r>
          </w:p>
        </w:tc>
        <w:tc>
          <w:tcPr>
            <w:tcW w:w="2565"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Административные действия</w:t>
            </w:r>
          </w:p>
        </w:tc>
        <w:tc>
          <w:tcPr>
            <w:tcW w:w="2422"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Средний срок выполнения</w:t>
            </w:r>
          </w:p>
        </w:tc>
        <w:tc>
          <w:tcPr>
            <w:tcW w:w="1941" w:type="dxa"/>
          </w:tcPr>
          <w:p w:rsidR="00737FAB" w:rsidRPr="00737FAB" w:rsidRDefault="00737FAB" w:rsidP="00737FAB">
            <w:pPr>
              <w:spacing w:after="0" w:line="240" w:lineRule="auto"/>
              <w:jc w:val="both"/>
              <w:rPr>
                <w:rFonts w:ascii="Times New Roman" w:hAnsi="Times New Roman"/>
                <w:sz w:val="24"/>
                <w:szCs w:val="24"/>
              </w:rPr>
            </w:pPr>
            <w:r w:rsidRPr="00737FAB">
              <w:rPr>
                <w:rFonts w:ascii="Times New Roman" w:hAnsi="Times New Roman"/>
                <w:sz w:val="24"/>
                <w:szCs w:val="24"/>
              </w:rPr>
              <w:t>Трудоемкость</w:t>
            </w:r>
          </w:p>
        </w:tc>
        <w:tc>
          <w:tcPr>
            <w:tcW w:w="4394"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Содержание действия:</w:t>
            </w:r>
          </w:p>
        </w:tc>
      </w:tr>
      <w:tr w:rsidR="00737FAB" w:rsidRPr="00737FAB" w:rsidTr="00F14046">
        <w:trPr>
          <w:trHeight w:val="2281"/>
        </w:trPr>
        <w:tc>
          <w:tcPr>
            <w:tcW w:w="3245" w:type="dxa"/>
            <w:shd w:val="clear" w:color="auto" w:fill="auto"/>
          </w:tcPr>
          <w:p w:rsidR="00737FAB" w:rsidRPr="00737FAB" w:rsidRDefault="00737FAB" w:rsidP="00737FAB">
            <w:pPr>
              <w:widowControl w:val="0"/>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Администрация/</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Модуль оказания услуг ЕИС ОУ</w:t>
            </w:r>
          </w:p>
          <w:p w:rsidR="00737FAB" w:rsidRPr="00737FAB" w:rsidRDefault="00737FAB" w:rsidP="00737FAB">
            <w:pPr>
              <w:spacing w:after="0" w:line="240" w:lineRule="auto"/>
              <w:jc w:val="both"/>
              <w:rPr>
                <w:rFonts w:ascii="Times New Roman" w:hAnsi="Times New Roman"/>
                <w:sz w:val="24"/>
                <w:szCs w:val="24"/>
              </w:rPr>
            </w:pPr>
          </w:p>
          <w:p w:rsidR="00737FAB" w:rsidRPr="00737FAB" w:rsidRDefault="00737FAB" w:rsidP="00737FAB">
            <w:pPr>
              <w:spacing w:after="0" w:line="240" w:lineRule="auto"/>
              <w:jc w:val="both"/>
              <w:rPr>
                <w:rFonts w:ascii="Times New Roman" w:hAnsi="Times New Roman"/>
                <w:sz w:val="24"/>
                <w:szCs w:val="24"/>
              </w:rPr>
            </w:pPr>
          </w:p>
          <w:p w:rsidR="00737FAB" w:rsidRPr="00737FAB" w:rsidRDefault="00737FAB" w:rsidP="00737FAB">
            <w:pPr>
              <w:spacing w:after="0" w:line="240" w:lineRule="auto"/>
              <w:jc w:val="both"/>
              <w:rPr>
                <w:rFonts w:ascii="Times New Roman" w:hAnsi="Times New Roman"/>
                <w:sz w:val="24"/>
                <w:szCs w:val="24"/>
              </w:rPr>
            </w:pPr>
          </w:p>
          <w:p w:rsidR="00737FAB" w:rsidRPr="00737FAB" w:rsidRDefault="00737FAB" w:rsidP="00737FAB">
            <w:pPr>
              <w:spacing w:after="0" w:line="240" w:lineRule="auto"/>
              <w:jc w:val="both"/>
              <w:rPr>
                <w:rFonts w:ascii="Times New Roman" w:hAnsi="Times New Roman"/>
                <w:sz w:val="24"/>
                <w:szCs w:val="24"/>
              </w:rPr>
            </w:pPr>
          </w:p>
          <w:p w:rsidR="00737FAB" w:rsidRPr="00737FAB" w:rsidRDefault="00737FAB" w:rsidP="00737FAB">
            <w:pPr>
              <w:spacing w:after="0" w:line="240" w:lineRule="auto"/>
              <w:jc w:val="both"/>
              <w:rPr>
                <w:rFonts w:ascii="Times New Roman" w:hAnsi="Times New Roman"/>
                <w:sz w:val="24"/>
                <w:szCs w:val="24"/>
              </w:rPr>
            </w:pPr>
          </w:p>
          <w:p w:rsidR="00737FAB" w:rsidRPr="00737FAB" w:rsidRDefault="00737FAB" w:rsidP="00737FAB">
            <w:pPr>
              <w:spacing w:after="0" w:line="240" w:lineRule="auto"/>
              <w:jc w:val="both"/>
              <w:rPr>
                <w:rFonts w:ascii="Times New Roman" w:hAnsi="Times New Roman"/>
                <w:sz w:val="24"/>
                <w:szCs w:val="24"/>
              </w:rPr>
            </w:pPr>
          </w:p>
          <w:p w:rsidR="00737FAB" w:rsidRPr="00737FAB" w:rsidRDefault="00737FAB" w:rsidP="00737FAB">
            <w:pPr>
              <w:spacing w:after="0" w:line="240" w:lineRule="auto"/>
              <w:jc w:val="both"/>
              <w:rPr>
                <w:rFonts w:ascii="Times New Roman" w:hAnsi="Times New Roman"/>
                <w:sz w:val="24"/>
                <w:szCs w:val="24"/>
              </w:rPr>
            </w:pPr>
          </w:p>
        </w:tc>
        <w:tc>
          <w:tcPr>
            <w:tcW w:w="2565"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 xml:space="preserve">Направление результата </w:t>
            </w:r>
          </w:p>
        </w:tc>
        <w:tc>
          <w:tcPr>
            <w:tcW w:w="2422"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 xml:space="preserve"> те же 2 рабочих дня</w:t>
            </w:r>
          </w:p>
        </w:tc>
        <w:tc>
          <w:tcPr>
            <w:tcW w:w="1941" w:type="dxa"/>
          </w:tcPr>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10 минут</w:t>
            </w:r>
          </w:p>
        </w:tc>
        <w:tc>
          <w:tcPr>
            <w:tcW w:w="4394" w:type="dxa"/>
            <w:shd w:val="clear" w:color="auto" w:fill="auto"/>
          </w:tcPr>
          <w:p w:rsidR="00737FAB" w:rsidRPr="00737FAB" w:rsidRDefault="00737FAB" w:rsidP="00737FAB">
            <w:pPr>
              <w:autoSpaceDE w:val="0"/>
              <w:autoSpaceDN w:val="0"/>
              <w:adjustRightInd w:val="0"/>
              <w:spacing w:after="0" w:line="240" w:lineRule="auto"/>
              <w:jc w:val="both"/>
              <w:rPr>
                <w:rFonts w:ascii="Times New Roman" w:hAnsi="Times New Roman"/>
                <w:color w:val="000000"/>
                <w:sz w:val="24"/>
                <w:szCs w:val="24"/>
              </w:rPr>
            </w:pPr>
            <w:r w:rsidRPr="00737FAB">
              <w:rPr>
                <w:rFonts w:ascii="Times New Roman" w:hAnsi="Times New Roman"/>
                <w:sz w:val="24"/>
                <w:szCs w:val="24"/>
              </w:rPr>
              <w:t>1)</w:t>
            </w:r>
            <w:r w:rsidRPr="00737FAB">
              <w:rPr>
                <w:rFonts w:ascii="Times New Roman" w:hAnsi="Times New Roman"/>
                <w:sz w:val="24"/>
                <w:szCs w:val="24"/>
              </w:rPr>
              <w:tab/>
              <w:t>Результат предоставления Муниципальной услуги</w:t>
            </w:r>
            <w:r w:rsidRPr="00737FAB">
              <w:rPr>
                <w:rFonts w:ascii="Times New Roman" w:hAnsi="Times New Roman"/>
                <w:color w:val="000000"/>
                <w:sz w:val="24"/>
                <w:szCs w:val="24"/>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w:t>
            </w:r>
          </w:p>
          <w:p w:rsidR="00737FAB" w:rsidRPr="00737FAB" w:rsidRDefault="00737FAB" w:rsidP="00737FAB">
            <w:pPr>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color w:val="000000"/>
                <w:sz w:val="24"/>
                <w:szCs w:val="24"/>
              </w:rPr>
              <w:t>2)</w:t>
            </w:r>
            <w:r w:rsidRPr="00737FAB">
              <w:rPr>
                <w:rFonts w:ascii="Times New Roman" w:hAnsi="Times New Roman"/>
                <w:color w:val="000000"/>
                <w:sz w:val="24"/>
                <w:szCs w:val="24"/>
              </w:rPr>
              <w:tab/>
              <w:t xml:space="preserve"> Предоставление Муниципальной услуги фиксируется специалистом Администрации в Модуле </w:t>
            </w:r>
            <w:r w:rsidRPr="00737FAB">
              <w:rPr>
                <w:rFonts w:ascii="Times New Roman" w:hAnsi="Times New Roman"/>
                <w:sz w:val="24"/>
                <w:szCs w:val="24"/>
              </w:rPr>
              <w:t>оказания услуг ЕИС ОУ.</w:t>
            </w:r>
          </w:p>
        </w:tc>
      </w:tr>
    </w:tbl>
    <w:p w:rsidR="00737FAB" w:rsidRPr="00737FAB" w:rsidRDefault="00737FAB" w:rsidP="00737FAB">
      <w:pPr>
        <w:pStyle w:val="1fb"/>
        <w:jc w:val="center"/>
        <w:rPr>
          <w:rStyle w:val="af9"/>
          <w:rFonts w:ascii="Times New Roman" w:hAnsi="Times New Roman"/>
          <w:b/>
          <w:i w:val="0"/>
          <w:sz w:val="24"/>
          <w:szCs w:val="24"/>
        </w:rPr>
      </w:pPr>
    </w:p>
    <w:p w:rsidR="00737FAB" w:rsidRPr="00737FAB" w:rsidRDefault="00737FAB" w:rsidP="00737FAB">
      <w:pPr>
        <w:spacing w:after="0" w:line="240" w:lineRule="auto"/>
        <w:rPr>
          <w:rFonts w:ascii="Times New Roman" w:hAnsi="Times New Roman"/>
          <w:sz w:val="24"/>
          <w:szCs w:val="24"/>
        </w:rPr>
        <w:sectPr w:rsidR="00737FAB" w:rsidRPr="00737FAB" w:rsidSect="00F14046">
          <w:pgSz w:w="16838" w:h="11906" w:orient="landscape" w:code="9"/>
          <w:pgMar w:top="567" w:right="709" w:bottom="1276" w:left="1440" w:header="720" w:footer="720" w:gutter="0"/>
          <w:cols w:space="720"/>
          <w:noEndnote/>
          <w:docGrid w:linePitch="299"/>
        </w:sectPr>
      </w:pPr>
    </w:p>
    <w:p w:rsidR="00737FAB" w:rsidRPr="00737FAB" w:rsidRDefault="00737FAB" w:rsidP="00737FAB">
      <w:pPr>
        <w:pStyle w:val="1-"/>
        <w:spacing w:before="0" w:after="0" w:line="240" w:lineRule="auto"/>
        <w:ind w:firstLine="7797"/>
        <w:jc w:val="left"/>
        <w:rPr>
          <w:rFonts w:cs="Times New Roman"/>
          <w:b w:val="0"/>
          <w:sz w:val="24"/>
          <w:szCs w:val="24"/>
          <w:lang w:val="ru-RU"/>
        </w:rPr>
      </w:pPr>
      <w:bookmarkStart w:id="143" w:name="_Toc468470820"/>
      <w:bookmarkStart w:id="144" w:name="_Toc473648705"/>
      <w:bookmarkStart w:id="145" w:name="_Toc475799246"/>
      <w:bookmarkStart w:id="146" w:name="П19"/>
      <w:r w:rsidRPr="00737FAB">
        <w:rPr>
          <w:rFonts w:cs="Times New Roman"/>
          <w:b w:val="0"/>
          <w:sz w:val="24"/>
          <w:szCs w:val="24"/>
        </w:rPr>
        <w:t xml:space="preserve">Приложение </w:t>
      </w:r>
      <w:bookmarkEnd w:id="143"/>
      <w:r w:rsidRPr="00737FAB">
        <w:rPr>
          <w:rFonts w:cs="Times New Roman"/>
          <w:b w:val="0"/>
          <w:sz w:val="24"/>
          <w:szCs w:val="24"/>
        </w:rPr>
        <w:t>1</w:t>
      </w:r>
      <w:bookmarkEnd w:id="144"/>
      <w:bookmarkEnd w:id="145"/>
      <w:r w:rsidRPr="00737FAB">
        <w:rPr>
          <w:rFonts w:cs="Times New Roman"/>
          <w:b w:val="0"/>
          <w:sz w:val="24"/>
          <w:szCs w:val="24"/>
          <w:lang w:val="ru-RU"/>
        </w:rPr>
        <w:t>4</w:t>
      </w:r>
    </w:p>
    <w:bookmarkEnd w:id="146"/>
    <w:p w:rsidR="00737FAB" w:rsidRPr="00737FAB" w:rsidRDefault="00737FAB" w:rsidP="00737FAB">
      <w:pPr>
        <w:pStyle w:val="1-"/>
        <w:spacing w:before="0" w:after="0" w:line="240" w:lineRule="auto"/>
        <w:jc w:val="left"/>
        <w:rPr>
          <w:rFonts w:cs="Times New Roman"/>
          <w:b w:val="0"/>
          <w:bCs w:val="0"/>
          <w:iCs w:val="0"/>
          <w:sz w:val="24"/>
          <w:szCs w:val="24"/>
        </w:rPr>
      </w:pPr>
    </w:p>
    <w:p w:rsidR="00737FAB" w:rsidRPr="00737FAB" w:rsidRDefault="00737FAB" w:rsidP="00737FAB">
      <w:pPr>
        <w:pStyle w:val="2"/>
        <w:numPr>
          <w:ilvl w:val="1"/>
          <w:numId w:val="2"/>
        </w:numPr>
        <w:suppressAutoHyphens/>
        <w:spacing w:before="0" w:after="0"/>
        <w:ind w:left="0"/>
        <w:jc w:val="center"/>
        <w:rPr>
          <w:rFonts w:ascii="Times New Roman" w:hAnsi="Times New Roman" w:cs="Times New Roman"/>
          <w:i w:val="0"/>
          <w:sz w:val="24"/>
          <w:szCs w:val="24"/>
        </w:rPr>
      </w:pPr>
      <w:bookmarkStart w:id="147" w:name="_Блок-схема_предоставления_Государст"/>
      <w:bookmarkStart w:id="148" w:name="_Toc468470548"/>
      <w:bookmarkStart w:id="149" w:name="_Toc468470822"/>
      <w:bookmarkStart w:id="150" w:name="_Toc473648706"/>
      <w:bookmarkStart w:id="151" w:name="_Toc475799247"/>
      <w:bookmarkEnd w:id="147"/>
      <w:r w:rsidRPr="00737FAB">
        <w:rPr>
          <w:rFonts w:ascii="Times New Roman" w:hAnsi="Times New Roman" w:cs="Times New Roman"/>
          <w:i w:val="0"/>
          <w:sz w:val="24"/>
          <w:szCs w:val="24"/>
        </w:rPr>
        <w:t>Блок-схема предоставления Муниципальной услуги</w:t>
      </w:r>
      <w:bookmarkEnd w:id="148"/>
      <w:bookmarkEnd w:id="149"/>
      <w:bookmarkEnd w:id="150"/>
      <w:bookmarkEnd w:id="151"/>
    </w:p>
    <w:p w:rsidR="00737FAB" w:rsidRPr="00737FAB" w:rsidRDefault="00737FAB" w:rsidP="00737FAB">
      <w:pPr>
        <w:spacing w:after="0" w:line="240" w:lineRule="auto"/>
        <w:rPr>
          <w:rFonts w:ascii="Times New Roman" w:hAnsi="Times New Roman"/>
          <w:sz w:val="24"/>
          <w:szCs w:val="24"/>
          <w:lang w:val="x-none"/>
        </w:rPr>
      </w:pPr>
    </w:p>
    <w:p w:rsidR="00737FAB" w:rsidRPr="00737FAB" w:rsidRDefault="00737FAB" w:rsidP="00737FAB">
      <w:pPr>
        <w:pStyle w:val="afffd"/>
        <w:rPr>
          <w:rFonts w:cs="Times New Roman"/>
          <w:sz w:val="24"/>
          <w:szCs w:val="24"/>
        </w:rPr>
      </w:pPr>
      <w:r w:rsidRPr="00737FAB">
        <w:rPr>
          <w:rFonts w:cs="Times New Roman"/>
          <w:sz w:val="24"/>
          <w:szCs w:val="24"/>
        </w:rPr>
        <w:object w:dxaOrig="10657" w:dyaOrig="9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1.25pt" o:ole="">
            <v:imagedata r:id="rId13" o:title=""/>
          </v:shape>
          <o:OLEObject Type="Embed" ProgID="Visio.Drawing.11" ShapeID="_x0000_i1025" DrawAspect="Content" ObjectID="_1563025887" r:id="rId14"/>
        </w:object>
      </w:r>
    </w:p>
    <w:p w:rsidR="00737FAB" w:rsidRPr="00737FAB" w:rsidRDefault="00737FAB" w:rsidP="00737FAB">
      <w:pPr>
        <w:pStyle w:val="1fb"/>
        <w:rPr>
          <w:rFonts w:ascii="Times New Roman" w:hAnsi="Times New Roman" w:cs="Times New Roman"/>
          <w:sz w:val="24"/>
          <w:szCs w:val="24"/>
        </w:rPr>
      </w:pPr>
    </w:p>
    <w:p w:rsidR="0084690F" w:rsidRPr="00737FAB" w:rsidRDefault="0084690F" w:rsidP="00737FAB">
      <w:pPr>
        <w:spacing w:after="0" w:line="240" w:lineRule="auto"/>
        <w:rPr>
          <w:rFonts w:ascii="Times New Roman" w:hAnsi="Times New Roman"/>
          <w:sz w:val="24"/>
          <w:szCs w:val="24"/>
        </w:rPr>
      </w:pPr>
    </w:p>
    <w:p w:rsidR="00242F95" w:rsidRPr="00737FAB" w:rsidRDefault="00242F95" w:rsidP="00737FAB">
      <w:pPr>
        <w:spacing w:after="0" w:line="240" w:lineRule="auto"/>
        <w:rPr>
          <w:rFonts w:ascii="Times New Roman" w:hAnsi="Times New Roman"/>
          <w:sz w:val="24"/>
          <w:szCs w:val="24"/>
        </w:rPr>
      </w:pPr>
    </w:p>
    <w:sectPr w:rsidR="00242F95" w:rsidRPr="00737FAB" w:rsidSect="00B3144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BE" w:rsidRDefault="00F352BE" w:rsidP="000A682A">
      <w:pPr>
        <w:spacing w:after="0" w:line="240" w:lineRule="auto"/>
      </w:pPr>
      <w:r>
        <w:separator/>
      </w:r>
    </w:p>
  </w:endnote>
  <w:endnote w:type="continuationSeparator" w:id="0">
    <w:p w:rsidR="00F352BE" w:rsidRDefault="00F352BE" w:rsidP="000A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PS">
    <w:altName w:val="Symbol"/>
    <w:panose1 w:val="00000000000000000000"/>
    <w:charset w:val="02"/>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9FB" w:rsidRDefault="00F229FB" w:rsidP="000A682A">
    <w:pPr>
      <w:pStyle w:val="aff2"/>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074577"/>
      <w:docPartObj>
        <w:docPartGallery w:val="Page Numbers (Bottom of Page)"/>
        <w:docPartUnique/>
      </w:docPartObj>
    </w:sdtPr>
    <w:sdtEndPr/>
    <w:sdtContent>
      <w:p w:rsidR="00F229FB" w:rsidRDefault="00F229FB">
        <w:pPr>
          <w:pStyle w:val="aff2"/>
          <w:jc w:val="right"/>
        </w:pPr>
        <w:r>
          <w:fldChar w:fldCharType="begin"/>
        </w:r>
        <w:r>
          <w:instrText>PAGE   \* MERGEFORMAT</w:instrText>
        </w:r>
        <w:r>
          <w:fldChar w:fldCharType="separate"/>
        </w:r>
        <w:r w:rsidR="00F3223A">
          <w:rPr>
            <w:noProof/>
          </w:rPr>
          <w:t>21</w:t>
        </w:r>
        <w:r>
          <w:fldChar w:fldCharType="end"/>
        </w:r>
      </w:p>
    </w:sdtContent>
  </w:sdt>
  <w:p w:rsidR="00F229FB" w:rsidRDefault="00F229FB" w:rsidP="000A682A">
    <w:pPr>
      <w:pStyle w:val="aff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BE" w:rsidRDefault="00F352BE" w:rsidP="000A682A">
      <w:pPr>
        <w:spacing w:after="0" w:line="240" w:lineRule="auto"/>
      </w:pPr>
      <w:r>
        <w:separator/>
      </w:r>
    </w:p>
  </w:footnote>
  <w:footnote w:type="continuationSeparator" w:id="0">
    <w:p w:rsidR="00F352BE" w:rsidRDefault="00F352BE" w:rsidP="000A6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15:restartNumberingAfterBreak="0">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7211F89"/>
    <w:multiLevelType w:val="multilevel"/>
    <w:tmpl w:val="AE2C8272"/>
    <w:lvl w:ilvl="0">
      <w:start w:val="27"/>
      <w:numFmt w:val="decimal"/>
      <w:lvlText w:val="%1."/>
      <w:lvlJc w:val="left"/>
      <w:pPr>
        <w:ind w:left="600" w:hanging="600"/>
      </w:pPr>
      <w:rPr>
        <w:rFonts w:hint="default"/>
        <w:b/>
        <w:sz w:val="28"/>
      </w:rPr>
    </w:lvl>
    <w:lvl w:ilvl="1">
      <w:start w:val="1"/>
      <w:numFmt w:val="decimal"/>
      <w:lvlText w:val="%1.%2."/>
      <w:lvlJc w:val="left"/>
      <w:pPr>
        <w:ind w:left="884" w:hanging="600"/>
      </w:pPr>
      <w:rPr>
        <w:rFonts w:hint="default"/>
        <w:b w:val="0"/>
        <w:sz w:val="24"/>
        <w:szCs w:val="24"/>
      </w:rPr>
    </w:lvl>
    <w:lvl w:ilvl="2">
      <w:start w:val="1"/>
      <w:numFmt w:val="decimal"/>
      <w:lvlText w:val="%1.%2.%3."/>
      <w:lvlJc w:val="left"/>
      <w:pPr>
        <w:ind w:left="1288" w:hanging="720"/>
      </w:pPr>
      <w:rPr>
        <w:rFonts w:hint="default"/>
        <w:b/>
        <w:sz w:val="28"/>
      </w:rPr>
    </w:lvl>
    <w:lvl w:ilvl="3">
      <w:start w:val="1"/>
      <w:numFmt w:val="decimal"/>
      <w:lvlText w:val="%1.%2.%3.%4."/>
      <w:lvlJc w:val="left"/>
      <w:pPr>
        <w:ind w:left="1572" w:hanging="720"/>
      </w:pPr>
      <w:rPr>
        <w:rFonts w:hint="default"/>
        <w:b/>
        <w:sz w:val="28"/>
      </w:rPr>
    </w:lvl>
    <w:lvl w:ilvl="4">
      <w:start w:val="1"/>
      <w:numFmt w:val="decimal"/>
      <w:lvlText w:val="%1.%2.%3.%4.%5."/>
      <w:lvlJc w:val="left"/>
      <w:pPr>
        <w:ind w:left="2216" w:hanging="1080"/>
      </w:pPr>
      <w:rPr>
        <w:rFonts w:hint="default"/>
        <w:b/>
        <w:sz w:val="28"/>
      </w:rPr>
    </w:lvl>
    <w:lvl w:ilvl="5">
      <w:start w:val="1"/>
      <w:numFmt w:val="decimal"/>
      <w:lvlText w:val="%1.%2.%3.%4.%5.%6."/>
      <w:lvlJc w:val="left"/>
      <w:pPr>
        <w:ind w:left="2500" w:hanging="1080"/>
      </w:pPr>
      <w:rPr>
        <w:rFonts w:hint="default"/>
        <w:b/>
        <w:sz w:val="28"/>
      </w:rPr>
    </w:lvl>
    <w:lvl w:ilvl="6">
      <w:start w:val="1"/>
      <w:numFmt w:val="decimal"/>
      <w:lvlText w:val="%1.%2.%3.%4.%5.%6.%7."/>
      <w:lvlJc w:val="left"/>
      <w:pPr>
        <w:ind w:left="3144" w:hanging="1440"/>
      </w:pPr>
      <w:rPr>
        <w:rFonts w:hint="default"/>
        <w:b/>
        <w:sz w:val="28"/>
      </w:rPr>
    </w:lvl>
    <w:lvl w:ilvl="7">
      <w:start w:val="1"/>
      <w:numFmt w:val="decimal"/>
      <w:lvlText w:val="%1.%2.%3.%4.%5.%6.%7.%8."/>
      <w:lvlJc w:val="left"/>
      <w:pPr>
        <w:ind w:left="3428" w:hanging="1440"/>
      </w:pPr>
      <w:rPr>
        <w:rFonts w:hint="default"/>
        <w:b/>
        <w:sz w:val="28"/>
      </w:rPr>
    </w:lvl>
    <w:lvl w:ilvl="8">
      <w:start w:val="1"/>
      <w:numFmt w:val="decimal"/>
      <w:lvlText w:val="%1.%2.%3.%4.%5.%6.%7.%8.%9."/>
      <w:lvlJc w:val="left"/>
      <w:pPr>
        <w:ind w:left="4072" w:hanging="1800"/>
      </w:pPr>
      <w:rPr>
        <w:rFonts w:hint="default"/>
        <w:b/>
        <w:sz w:val="28"/>
      </w:rPr>
    </w:lvl>
  </w:abstractNum>
  <w:abstractNum w:abstractNumId="5" w15:restartNumberingAfterBreak="0">
    <w:nsid w:val="072A189A"/>
    <w:multiLevelType w:val="hybridMultilevel"/>
    <w:tmpl w:val="0C08EF9A"/>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6" w15:restartNumberingAfterBreak="0">
    <w:nsid w:val="07D2352A"/>
    <w:multiLevelType w:val="multilevel"/>
    <w:tmpl w:val="8B2C9A90"/>
    <w:lvl w:ilvl="0">
      <w:start w:val="2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491BC7"/>
    <w:multiLevelType w:val="hybridMultilevel"/>
    <w:tmpl w:val="9D98795A"/>
    <w:lvl w:ilvl="0" w:tplc="CB28434E">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8E50AE"/>
    <w:multiLevelType w:val="multilevel"/>
    <w:tmpl w:val="D2A479C8"/>
    <w:lvl w:ilvl="0">
      <w:start w:val="5"/>
      <w:numFmt w:val="decimal"/>
      <w:lvlText w:val="%1."/>
      <w:lvlJc w:val="left"/>
      <w:pPr>
        <w:ind w:left="360" w:hanging="360"/>
      </w:pPr>
      <w:rPr>
        <w:rFonts w:eastAsia="Calibri" w:hint="default"/>
      </w:rPr>
    </w:lvl>
    <w:lvl w:ilvl="1">
      <w:start w:val="2"/>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1"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46560A"/>
    <w:multiLevelType w:val="multilevel"/>
    <w:tmpl w:val="F1B072C2"/>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B0C2CE3"/>
    <w:multiLevelType w:val="multilevel"/>
    <w:tmpl w:val="52469FC0"/>
    <w:lvl w:ilvl="0">
      <w:start w:val="2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D375F4E"/>
    <w:multiLevelType w:val="hybridMultilevel"/>
    <w:tmpl w:val="FF922C30"/>
    <w:lvl w:ilvl="0" w:tplc="A9188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DDD6133"/>
    <w:multiLevelType w:val="multilevel"/>
    <w:tmpl w:val="A83444D2"/>
    <w:lvl w:ilvl="0">
      <w:start w:val="1"/>
      <w:numFmt w:val="decimal"/>
      <w:lvlText w:val="%1."/>
      <w:lvlJc w:val="left"/>
      <w:pPr>
        <w:ind w:left="785" w:hanging="360"/>
      </w:pPr>
      <w:rPr>
        <w:rFonts w:hint="default"/>
        <w:sz w:val="24"/>
        <w:szCs w:val="24"/>
      </w:rPr>
    </w:lvl>
    <w:lvl w:ilvl="1">
      <w:start w:val="1"/>
      <w:numFmt w:val="decimal"/>
      <w:isLgl/>
      <w:lvlText w:val="%1.%2."/>
      <w:lvlJc w:val="left"/>
      <w:pPr>
        <w:ind w:left="2422" w:hanging="720"/>
      </w:pPr>
      <w:rPr>
        <w:rFonts w:hint="default"/>
        <w:b w:val="0"/>
        <w:i w:val="0"/>
        <w:sz w:val="24"/>
        <w:szCs w:val="24"/>
      </w:rPr>
    </w:lvl>
    <w:lvl w:ilvl="2">
      <w:start w:val="1"/>
      <w:numFmt w:val="decimal"/>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9"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54F9229B"/>
    <w:multiLevelType w:val="hybridMultilevel"/>
    <w:tmpl w:val="F364E3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86657D"/>
    <w:multiLevelType w:val="multilevel"/>
    <w:tmpl w:val="9084AB00"/>
    <w:lvl w:ilvl="0">
      <w:start w:val="23"/>
      <w:numFmt w:val="decimal"/>
      <w:lvlText w:val="%1."/>
      <w:lvlJc w:val="left"/>
      <w:pPr>
        <w:ind w:left="1899" w:hanging="480"/>
      </w:pPr>
      <w:rPr>
        <w:rFonts w:hint="default"/>
      </w:rPr>
    </w:lvl>
    <w:lvl w:ilvl="1">
      <w:start w:val="2"/>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3"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B56469B"/>
    <w:multiLevelType w:val="multilevel"/>
    <w:tmpl w:val="D3B415FE"/>
    <w:lvl w:ilvl="0">
      <w:start w:val="7"/>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25" w15:restartNumberingAfterBreak="0">
    <w:nsid w:val="6E1F5B4A"/>
    <w:multiLevelType w:val="multilevel"/>
    <w:tmpl w:val="F9EEB6AC"/>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0EE2623"/>
    <w:multiLevelType w:val="multilevel"/>
    <w:tmpl w:val="A0E60E54"/>
    <w:lvl w:ilvl="0">
      <w:start w:val="2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1B27849"/>
    <w:multiLevelType w:val="multilevel"/>
    <w:tmpl w:val="B3900EB8"/>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39F74AB"/>
    <w:multiLevelType w:val="multilevel"/>
    <w:tmpl w:val="150E2D58"/>
    <w:lvl w:ilvl="0">
      <w:start w:val="2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0"/>
  </w:num>
  <w:num w:numId="2">
    <w:abstractNumId w:val="0"/>
  </w:num>
  <w:num w:numId="3">
    <w:abstractNumId w:val="1"/>
  </w:num>
  <w:num w:numId="4">
    <w:abstractNumId w:val="2"/>
  </w:num>
  <w:num w:numId="5">
    <w:abstractNumId w:val="10"/>
  </w:num>
  <w:num w:numId="6">
    <w:abstractNumId w:val="12"/>
  </w:num>
  <w:num w:numId="7">
    <w:abstractNumId w:val="24"/>
  </w:num>
  <w:num w:numId="8">
    <w:abstractNumId w:val="27"/>
  </w:num>
  <w:num w:numId="9">
    <w:abstractNumId w:val="26"/>
  </w:num>
  <w:num w:numId="10">
    <w:abstractNumId w:val="16"/>
    <w:lvlOverride w:ilvl="0">
      <w:startOverride w:val="1"/>
    </w:lvlOverride>
  </w:num>
  <w:num w:numId="11">
    <w:abstractNumId w:val="22"/>
  </w:num>
  <w:num w:numId="12">
    <w:abstractNumId w:val="25"/>
  </w:num>
  <w:num w:numId="13">
    <w:abstractNumId w:val="15"/>
  </w:num>
  <w:num w:numId="14">
    <w:abstractNumId w:val="14"/>
  </w:num>
  <w:num w:numId="15">
    <w:abstractNumId w:val="8"/>
  </w:num>
  <w:num w:numId="16">
    <w:abstractNumId w:val="28"/>
  </w:num>
  <w:num w:numId="17">
    <w:abstractNumId w:val="7"/>
  </w:num>
  <w:num w:numId="18">
    <w:abstractNumId w:val="4"/>
  </w:num>
  <w:num w:numId="19">
    <w:abstractNumId w:val="11"/>
  </w:num>
  <w:num w:numId="20">
    <w:abstractNumId w:val="19"/>
  </w:num>
  <w:num w:numId="21">
    <w:abstractNumId w:val="17"/>
  </w:num>
  <w:num w:numId="22">
    <w:abstractNumId w:val="23"/>
  </w:num>
  <w:num w:numId="23">
    <w:abstractNumId w:val="21"/>
  </w:num>
  <w:num w:numId="24">
    <w:abstractNumId w:val="3"/>
    <w:lvlOverride w:ilvl="0">
      <w:startOverride w:val="1"/>
    </w:lvlOverride>
  </w:num>
  <w:num w:numId="25">
    <w:abstractNumId w:val="9"/>
  </w:num>
  <w:num w:numId="26">
    <w:abstractNumId w:val="5"/>
  </w:num>
  <w:num w:numId="27">
    <w:abstractNumId w:val="13"/>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num>
  <w:num w:numId="33">
    <w:abstractNumId w:val="1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0F"/>
    <w:rsid w:val="000164EE"/>
    <w:rsid w:val="000A1B97"/>
    <w:rsid w:val="000A682A"/>
    <w:rsid w:val="000B54C9"/>
    <w:rsid w:val="000B795A"/>
    <w:rsid w:val="00124CDA"/>
    <w:rsid w:val="001A33D6"/>
    <w:rsid w:val="00204B38"/>
    <w:rsid w:val="00242F95"/>
    <w:rsid w:val="00287BC3"/>
    <w:rsid w:val="002C073E"/>
    <w:rsid w:val="002D75E5"/>
    <w:rsid w:val="00395565"/>
    <w:rsid w:val="003A1AE5"/>
    <w:rsid w:val="003D47A3"/>
    <w:rsid w:val="003E7BC1"/>
    <w:rsid w:val="003F16FE"/>
    <w:rsid w:val="00420A4F"/>
    <w:rsid w:val="004A204F"/>
    <w:rsid w:val="00565B53"/>
    <w:rsid w:val="00617ABD"/>
    <w:rsid w:val="0066277F"/>
    <w:rsid w:val="00672F65"/>
    <w:rsid w:val="00695F88"/>
    <w:rsid w:val="00737FAB"/>
    <w:rsid w:val="007D2458"/>
    <w:rsid w:val="0084690F"/>
    <w:rsid w:val="008D0A68"/>
    <w:rsid w:val="008E08BA"/>
    <w:rsid w:val="009D3DA5"/>
    <w:rsid w:val="00B1295B"/>
    <w:rsid w:val="00B3144B"/>
    <w:rsid w:val="00C435E6"/>
    <w:rsid w:val="00C65E23"/>
    <w:rsid w:val="00D16547"/>
    <w:rsid w:val="00DF6854"/>
    <w:rsid w:val="00E64013"/>
    <w:rsid w:val="00E80A43"/>
    <w:rsid w:val="00E90D82"/>
    <w:rsid w:val="00E941FA"/>
    <w:rsid w:val="00EA6EDB"/>
    <w:rsid w:val="00F14046"/>
    <w:rsid w:val="00F229FB"/>
    <w:rsid w:val="00F3223A"/>
    <w:rsid w:val="00F3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52BAD1C-B26E-4664-B760-997246A2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690F"/>
    <w:pPr>
      <w:spacing w:after="160" w:line="259" w:lineRule="auto"/>
    </w:pPr>
    <w:rPr>
      <w:rFonts w:ascii="Calibri" w:hAnsi="Calibri"/>
      <w:sz w:val="22"/>
      <w:szCs w:val="22"/>
      <w:lang w:eastAsia="en-US"/>
    </w:rPr>
  </w:style>
  <w:style w:type="paragraph" w:styleId="1">
    <w:name w:val="heading 1"/>
    <w:basedOn w:val="a0"/>
    <w:next w:val="a0"/>
    <w:link w:val="10"/>
    <w:qFormat/>
    <w:rsid w:val="00737F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66277F"/>
    <w:pPr>
      <w:keepNext/>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qFormat/>
    <w:rsid w:val="00737FAB"/>
    <w:pPr>
      <w:keepNext/>
      <w:tabs>
        <w:tab w:val="num" w:pos="720"/>
      </w:tabs>
      <w:suppressAutoHyphens/>
      <w:spacing w:before="240" w:after="60" w:line="240" w:lineRule="auto"/>
      <w:ind w:left="720" w:hanging="720"/>
      <w:outlineLvl w:val="2"/>
    </w:pPr>
    <w:rPr>
      <w:rFonts w:ascii="Arial" w:hAnsi="Arial" w:cs="Calibri"/>
      <w:b/>
      <w:bCs/>
      <w:sz w:val="26"/>
      <w:szCs w:val="26"/>
      <w:lang w:val="x-none" w:eastAsia="ar-SA"/>
    </w:rPr>
  </w:style>
  <w:style w:type="paragraph" w:styleId="4">
    <w:name w:val="heading 4"/>
    <w:basedOn w:val="a0"/>
    <w:next w:val="a0"/>
    <w:link w:val="40"/>
    <w:qFormat/>
    <w:rsid w:val="00737FAB"/>
    <w:pPr>
      <w:keepNext/>
      <w:tabs>
        <w:tab w:val="num" w:pos="864"/>
      </w:tabs>
      <w:suppressAutoHyphens/>
      <w:overflowPunct w:val="0"/>
      <w:autoSpaceDE w:val="0"/>
      <w:spacing w:after="0" w:line="216" w:lineRule="auto"/>
      <w:ind w:left="864" w:hanging="864"/>
      <w:jc w:val="center"/>
      <w:textAlignment w:val="baseline"/>
      <w:outlineLvl w:val="3"/>
    </w:pPr>
    <w:rPr>
      <w:rFonts w:ascii="Times New Roman" w:hAnsi="Times New Roman" w:cs="Calibri"/>
      <w:b/>
      <w:sz w:val="24"/>
      <w:szCs w:val="20"/>
      <w:lang w:val="x-none" w:eastAsia="ar-SA"/>
    </w:rPr>
  </w:style>
  <w:style w:type="paragraph" w:styleId="5">
    <w:name w:val="heading 5"/>
    <w:basedOn w:val="a0"/>
    <w:next w:val="a0"/>
    <w:link w:val="50"/>
    <w:qFormat/>
    <w:rsid w:val="00737FAB"/>
    <w:pPr>
      <w:tabs>
        <w:tab w:val="num" w:pos="1008"/>
      </w:tabs>
      <w:suppressAutoHyphens/>
      <w:spacing w:before="240" w:after="60" w:line="240" w:lineRule="auto"/>
      <w:ind w:left="1008" w:hanging="1008"/>
      <w:outlineLvl w:val="4"/>
    </w:pPr>
    <w:rPr>
      <w:rFonts w:ascii="Times New Roman" w:hAnsi="Times New Roman" w:cs="Calibri"/>
      <w:b/>
      <w:bCs/>
      <w:i/>
      <w:iCs/>
      <w:sz w:val="26"/>
      <w:szCs w:val="26"/>
      <w:lang w:val="x-none" w:eastAsia="ar-SA"/>
    </w:rPr>
  </w:style>
  <w:style w:type="paragraph" w:styleId="6">
    <w:name w:val="heading 6"/>
    <w:basedOn w:val="a0"/>
    <w:next w:val="a0"/>
    <w:link w:val="60"/>
    <w:qFormat/>
    <w:rsid w:val="00737FAB"/>
    <w:pPr>
      <w:tabs>
        <w:tab w:val="num" w:pos="1152"/>
      </w:tabs>
      <w:suppressAutoHyphens/>
      <w:spacing w:before="240" w:after="60" w:line="240" w:lineRule="auto"/>
      <w:ind w:left="1152" w:hanging="1152"/>
      <w:jc w:val="both"/>
      <w:outlineLvl w:val="5"/>
    </w:pPr>
    <w:rPr>
      <w:rFonts w:ascii="Times New Roman" w:eastAsia="Calibri" w:hAnsi="Times New Roman" w:cs="Calibri"/>
      <w:i/>
      <w:iCs/>
      <w:sz w:val="20"/>
      <w:szCs w:val="20"/>
      <w:lang w:val="x-none" w:eastAsia="ar-SA"/>
    </w:rPr>
  </w:style>
  <w:style w:type="paragraph" w:styleId="7">
    <w:name w:val="heading 7"/>
    <w:basedOn w:val="a0"/>
    <w:next w:val="a0"/>
    <w:link w:val="70"/>
    <w:qFormat/>
    <w:rsid w:val="00737FAB"/>
    <w:pPr>
      <w:tabs>
        <w:tab w:val="num" w:pos="1296"/>
      </w:tabs>
      <w:suppressAutoHyphens/>
      <w:spacing w:before="240" w:after="60" w:line="240" w:lineRule="auto"/>
      <w:ind w:left="1296" w:hanging="1296"/>
      <w:jc w:val="center"/>
      <w:outlineLvl w:val="6"/>
    </w:pPr>
    <w:rPr>
      <w:rFonts w:ascii="Times New Roman" w:eastAsia="Calibri" w:hAnsi="Times New Roman" w:cs="Calibri"/>
      <w:sz w:val="24"/>
      <w:szCs w:val="24"/>
      <w:lang w:val="x-none" w:eastAsia="ar-SA"/>
    </w:rPr>
  </w:style>
  <w:style w:type="paragraph" w:styleId="8">
    <w:name w:val="heading 8"/>
    <w:basedOn w:val="a0"/>
    <w:next w:val="a0"/>
    <w:link w:val="80"/>
    <w:qFormat/>
    <w:rsid w:val="00737FAB"/>
    <w:pPr>
      <w:tabs>
        <w:tab w:val="num" w:pos="1440"/>
      </w:tabs>
      <w:suppressAutoHyphens/>
      <w:spacing w:before="240" w:after="60" w:line="240" w:lineRule="auto"/>
      <w:ind w:left="1440" w:hanging="1440"/>
      <w:jc w:val="both"/>
      <w:outlineLvl w:val="7"/>
    </w:pPr>
    <w:rPr>
      <w:rFonts w:ascii="Arial" w:eastAsia="Calibri" w:hAnsi="Arial" w:cs="Calibri"/>
      <w:i/>
      <w:iCs/>
      <w:sz w:val="20"/>
      <w:szCs w:val="20"/>
      <w:lang w:val="x-none" w:eastAsia="ar-SA"/>
    </w:rPr>
  </w:style>
  <w:style w:type="paragraph" w:styleId="9">
    <w:name w:val="heading 9"/>
    <w:basedOn w:val="a0"/>
    <w:next w:val="a0"/>
    <w:link w:val="90"/>
    <w:qFormat/>
    <w:rsid w:val="00737FAB"/>
    <w:pPr>
      <w:tabs>
        <w:tab w:val="num" w:pos="1584"/>
      </w:tabs>
      <w:suppressAutoHyphens/>
      <w:spacing w:before="240" w:after="60" w:line="240" w:lineRule="auto"/>
      <w:ind w:left="1584" w:hanging="1584"/>
      <w:jc w:val="both"/>
      <w:outlineLvl w:val="8"/>
    </w:pPr>
    <w:rPr>
      <w:rFonts w:ascii="Arial" w:eastAsia="Calibri" w:hAnsi="Arial" w:cs="Calibri"/>
      <w:b/>
      <w:bCs/>
      <w:i/>
      <w:iCs/>
      <w:sz w:val="18"/>
      <w:szCs w:val="1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Абзац списка1"/>
    <w:basedOn w:val="a0"/>
    <w:rsid w:val="0084690F"/>
    <w:pPr>
      <w:spacing w:after="0" w:line="240" w:lineRule="auto"/>
      <w:ind w:left="720"/>
      <w:contextualSpacing/>
    </w:pPr>
    <w:rPr>
      <w:rFonts w:ascii="Times New Roman" w:eastAsia="Calibri" w:hAnsi="Times New Roman"/>
      <w:sz w:val="24"/>
      <w:szCs w:val="24"/>
      <w:lang w:eastAsia="ru-RU"/>
    </w:rPr>
  </w:style>
  <w:style w:type="character" w:customStyle="1" w:styleId="20">
    <w:name w:val="Заголовок 2 Знак"/>
    <w:link w:val="2"/>
    <w:rsid w:val="0066277F"/>
    <w:rPr>
      <w:rFonts w:ascii="Arial" w:hAnsi="Arial" w:cs="Arial"/>
      <w:b/>
      <w:bCs/>
      <w:i/>
      <w:iCs/>
      <w:sz w:val="28"/>
      <w:szCs w:val="28"/>
    </w:rPr>
  </w:style>
  <w:style w:type="character" w:customStyle="1" w:styleId="10">
    <w:name w:val="Заголовок 1 Знак"/>
    <w:basedOn w:val="a1"/>
    <w:link w:val="1"/>
    <w:rsid w:val="00737FAB"/>
    <w:rPr>
      <w:rFonts w:asciiTheme="majorHAnsi" w:eastAsiaTheme="majorEastAsia" w:hAnsiTheme="majorHAnsi" w:cstheme="majorBidi"/>
      <w:color w:val="2E74B5" w:themeColor="accent1" w:themeShade="BF"/>
      <w:sz w:val="32"/>
      <w:szCs w:val="32"/>
      <w:lang w:eastAsia="en-US"/>
    </w:rPr>
  </w:style>
  <w:style w:type="character" w:customStyle="1" w:styleId="30">
    <w:name w:val="Заголовок 3 Знак"/>
    <w:basedOn w:val="a1"/>
    <w:link w:val="3"/>
    <w:rsid w:val="00737FAB"/>
    <w:rPr>
      <w:rFonts w:ascii="Arial" w:hAnsi="Arial" w:cs="Calibri"/>
      <w:b/>
      <w:bCs/>
      <w:sz w:val="26"/>
      <w:szCs w:val="26"/>
      <w:lang w:val="x-none" w:eastAsia="ar-SA"/>
    </w:rPr>
  </w:style>
  <w:style w:type="character" w:customStyle="1" w:styleId="40">
    <w:name w:val="Заголовок 4 Знак"/>
    <w:basedOn w:val="a1"/>
    <w:link w:val="4"/>
    <w:rsid w:val="00737FAB"/>
    <w:rPr>
      <w:rFonts w:cs="Calibri"/>
      <w:b/>
      <w:sz w:val="24"/>
      <w:lang w:val="x-none" w:eastAsia="ar-SA"/>
    </w:rPr>
  </w:style>
  <w:style w:type="character" w:customStyle="1" w:styleId="50">
    <w:name w:val="Заголовок 5 Знак"/>
    <w:basedOn w:val="a1"/>
    <w:link w:val="5"/>
    <w:rsid w:val="00737FAB"/>
    <w:rPr>
      <w:rFonts w:cs="Calibri"/>
      <w:b/>
      <w:bCs/>
      <w:i/>
      <w:iCs/>
      <w:sz w:val="26"/>
      <w:szCs w:val="26"/>
      <w:lang w:val="x-none" w:eastAsia="ar-SA"/>
    </w:rPr>
  </w:style>
  <w:style w:type="character" w:customStyle="1" w:styleId="60">
    <w:name w:val="Заголовок 6 Знак"/>
    <w:basedOn w:val="a1"/>
    <w:link w:val="6"/>
    <w:rsid w:val="00737FAB"/>
    <w:rPr>
      <w:rFonts w:eastAsia="Calibri" w:cs="Calibri"/>
      <w:i/>
      <w:iCs/>
      <w:lang w:val="x-none" w:eastAsia="ar-SA"/>
    </w:rPr>
  </w:style>
  <w:style w:type="character" w:customStyle="1" w:styleId="70">
    <w:name w:val="Заголовок 7 Знак"/>
    <w:basedOn w:val="a1"/>
    <w:link w:val="7"/>
    <w:rsid w:val="00737FAB"/>
    <w:rPr>
      <w:rFonts w:eastAsia="Calibri" w:cs="Calibri"/>
      <w:sz w:val="24"/>
      <w:szCs w:val="24"/>
      <w:lang w:val="x-none" w:eastAsia="ar-SA"/>
    </w:rPr>
  </w:style>
  <w:style w:type="character" w:customStyle="1" w:styleId="80">
    <w:name w:val="Заголовок 8 Знак"/>
    <w:basedOn w:val="a1"/>
    <w:link w:val="8"/>
    <w:rsid w:val="00737FAB"/>
    <w:rPr>
      <w:rFonts w:ascii="Arial" w:eastAsia="Calibri" w:hAnsi="Arial" w:cs="Calibri"/>
      <w:i/>
      <w:iCs/>
      <w:lang w:val="x-none" w:eastAsia="ar-SA"/>
    </w:rPr>
  </w:style>
  <w:style w:type="character" w:customStyle="1" w:styleId="90">
    <w:name w:val="Заголовок 9 Знак"/>
    <w:basedOn w:val="a1"/>
    <w:link w:val="9"/>
    <w:rsid w:val="00737FAB"/>
    <w:rPr>
      <w:rFonts w:ascii="Arial" w:eastAsia="Calibri" w:hAnsi="Arial" w:cs="Calibri"/>
      <w:b/>
      <w:bCs/>
      <w:i/>
      <w:iCs/>
      <w:sz w:val="18"/>
      <w:szCs w:val="18"/>
      <w:lang w:val="x-none" w:eastAsia="ar-SA"/>
    </w:rPr>
  </w:style>
  <w:style w:type="character" w:customStyle="1" w:styleId="WW8Num7z0">
    <w:name w:val="WW8Num7z0"/>
    <w:rsid w:val="00737FAB"/>
    <w:rPr>
      <w:b w:val="0"/>
    </w:rPr>
  </w:style>
  <w:style w:type="character" w:customStyle="1" w:styleId="WW8Num8z0">
    <w:name w:val="WW8Num8z0"/>
    <w:rsid w:val="00737FAB"/>
    <w:rPr>
      <w:rFonts w:ascii="Symbol" w:hAnsi="Symbol"/>
    </w:rPr>
  </w:style>
  <w:style w:type="character" w:customStyle="1" w:styleId="WW8Num8z1">
    <w:name w:val="WW8Num8z1"/>
    <w:rsid w:val="00737FAB"/>
    <w:rPr>
      <w:rFonts w:ascii="Courier New" w:hAnsi="Courier New" w:cs="Courier New"/>
    </w:rPr>
  </w:style>
  <w:style w:type="character" w:customStyle="1" w:styleId="WW8Num8z2">
    <w:name w:val="WW8Num8z2"/>
    <w:rsid w:val="00737FAB"/>
    <w:rPr>
      <w:rFonts w:ascii="Wingdings" w:hAnsi="Wingdings"/>
    </w:rPr>
  </w:style>
  <w:style w:type="character" w:customStyle="1" w:styleId="WW8Num13z0">
    <w:name w:val="WW8Num13z0"/>
    <w:rsid w:val="00737FAB"/>
    <w:rPr>
      <w:rFonts w:ascii="Symbol" w:hAnsi="Symbol"/>
    </w:rPr>
  </w:style>
  <w:style w:type="character" w:customStyle="1" w:styleId="WW8Num13z1">
    <w:name w:val="WW8Num13z1"/>
    <w:rsid w:val="00737FAB"/>
    <w:rPr>
      <w:rFonts w:ascii="Courier New" w:hAnsi="Courier New" w:cs="Courier New"/>
    </w:rPr>
  </w:style>
  <w:style w:type="character" w:customStyle="1" w:styleId="WW8Num13z2">
    <w:name w:val="WW8Num13z2"/>
    <w:rsid w:val="00737FAB"/>
    <w:rPr>
      <w:rFonts w:ascii="Wingdings" w:hAnsi="Wingdings"/>
    </w:rPr>
  </w:style>
  <w:style w:type="character" w:customStyle="1" w:styleId="WW8Num14z0">
    <w:name w:val="WW8Num14z0"/>
    <w:rsid w:val="00737FAB"/>
    <w:rPr>
      <w:i w:val="0"/>
    </w:rPr>
  </w:style>
  <w:style w:type="character" w:customStyle="1" w:styleId="WW8Num19z0">
    <w:name w:val="WW8Num19z0"/>
    <w:rsid w:val="00737FAB"/>
    <w:rPr>
      <w:rFonts w:ascii="Symbol" w:hAnsi="Symbol"/>
    </w:rPr>
  </w:style>
  <w:style w:type="character" w:customStyle="1" w:styleId="WW8Num19z1">
    <w:name w:val="WW8Num19z1"/>
    <w:rsid w:val="00737FAB"/>
    <w:rPr>
      <w:rFonts w:ascii="Courier New" w:hAnsi="Courier New" w:cs="Courier New"/>
    </w:rPr>
  </w:style>
  <w:style w:type="character" w:customStyle="1" w:styleId="WW8Num19z2">
    <w:name w:val="WW8Num19z2"/>
    <w:rsid w:val="00737FAB"/>
    <w:rPr>
      <w:rFonts w:ascii="Wingdings" w:hAnsi="Wingdings"/>
    </w:rPr>
  </w:style>
  <w:style w:type="character" w:customStyle="1" w:styleId="WW8Num21z0">
    <w:name w:val="WW8Num21z0"/>
    <w:rsid w:val="00737FAB"/>
    <w:rPr>
      <w:rFonts w:eastAsia="Calibri"/>
    </w:rPr>
  </w:style>
  <w:style w:type="character" w:customStyle="1" w:styleId="WW8Num24z0">
    <w:name w:val="WW8Num24z0"/>
    <w:rsid w:val="00737FAB"/>
    <w:rPr>
      <w:rFonts w:ascii="Times New Roman" w:hAnsi="Times New Roman" w:cs="Times New Roman"/>
      <w:b w:val="0"/>
      <w:i w:val="0"/>
      <w:color w:val="auto"/>
      <w:sz w:val="28"/>
      <w:szCs w:val="28"/>
    </w:rPr>
  </w:style>
  <w:style w:type="character" w:customStyle="1" w:styleId="WW8Num25z1">
    <w:name w:val="WW8Num25z1"/>
    <w:rsid w:val="00737FAB"/>
    <w:rPr>
      <w:rFonts w:ascii="Courier New" w:hAnsi="Courier New" w:cs="Courier New"/>
    </w:rPr>
  </w:style>
  <w:style w:type="character" w:customStyle="1" w:styleId="WW8Num25z2">
    <w:name w:val="WW8Num25z2"/>
    <w:rsid w:val="00737FAB"/>
    <w:rPr>
      <w:rFonts w:ascii="Wingdings" w:hAnsi="Wingdings"/>
    </w:rPr>
  </w:style>
  <w:style w:type="character" w:customStyle="1" w:styleId="WW8Num25z3">
    <w:name w:val="WW8Num25z3"/>
    <w:rsid w:val="00737FAB"/>
    <w:rPr>
      <w:rFonts w:ascii="Symbol" w:hAnsi="Symbol"/>
    </w:rPr>
  </w:style>
  <w:style w:type="character" w:customStyle="1" w:styleId="WW8Num29z0">
    <w:name w:val="WW8Num29z0"/>
    <w:rsid w:val="00737FAB"/>
    <w:rPr>
      <w:rFonts w:cs="Times New Roman"/>
    </w:rPr>
  </w:style>
  <w:style w:type="character" w:customStyle="1" w:styleId="WW8Num32z0">
    <w:name w:val="WW8Num32z0"/>
    <w:rsid w:val="00737FAB"/>
    <w:rPr>
      <w:rFonts w:ascii="Symbol" w:hAnsi="Symbol"/>
    </w:rPr>
  </w:style>
  <w:style w:type="character" w:customStyle="1" w:styleId="WW8Num32z1">
    <w:name w:val="WW8Num32z1"/>
    <w:rsid w:val="00737FAB"/>
    <w:rPr>
      <w:rFonts w:ascii="Courier New" w:hAnsi="Courier New" w:cs="Courier New"/>
    </w:rPr>
  </w:style>
  <w:style w:type="character" w:customStyle="1" w:styleId="WW8Num32z2">
    <w:name w:val="WW8Num32z2"/>
    <w:rsid w:val="00737FAB"/>
    <w:rPr>
      <w:rFonts w:ascii="Wingdings" w:hAnsi="Wingdings"/>
    </w:rPr>
  </w:style>
  <w:style w:type="character" w:customStyle="1" w:styleId="WW8Num33z0">
    <w:name w:val="WW8Num33z0"/>
    <w:rsid w:val="00737FAB"/>
    <w:rPr>
      <w:rFonts w:ascii="Times New Roman" w:eastAsia="Times New Roman" w:hAnsi="Times New Roman" w:cs="Times New Roman"/>
    </w:rPr>
  </w:style>
  <w:style w:type="character" w:customStyle="1" w:styleId="WW8Num33z1">
    <w:name w:val="WW8Num33z1"/>
    <w:rsid w:val="00737FAB"/>
    <w:rPr>
      <w:rFonts w:ascii="Courier New" w:hAnsi="Courier New" w:cs="Courier New"/>
    </w:rPr>
  </w:style>
  <w:style w:type="character" w:customStyle="1" w:styleId="WW8Num33z2">
    <w:name w:val="WW8Num33z2"/>
    <w:rsid w:val="00737FAB"/>
    <w:rPr>
      <w:rFonts w:ascii="Wingdings" w:hAnsi="Wingdings"/>
    </w:rPr>
  </w:style>
  <w:style w:type="character" w:customStyle="1" w:styleId="WW8Num33z3">
    <w:name w:val="WW8Num33z3"/>
    <w:rsid w:val="00737FAB"/>
    <w:rPr>
      <w:rFonts w:ascii="Symbol" w:hAnsi="Symbol"/>
    </w:rPr>
  </w:style>
  <w:style w:type="character" w:customStyle="1" w:styleId="WW8Num34z0">
    <w:name w:val="WW8Num34z0"/>
    <w:rsid w:val="00737FAB"/>
    <w:rPr>
      <w:rFonts w:ascii="Times New Roman" w:eastAsia="Arial" w:hAnsi="Times New Roman" w:cs="Times New Roman"/>
    </w:rPr>
  </w:style>
  <w:style w:type="character" w:customStyle="1" w:styleId="WW8Num34z1">
    <w:name w:val="WW8Num34z1"/>
    <w:rsid w:val="00737FAB"/>
    <w:rPr>
      <w:rFonts w:ascii="Courier New" w:hAnsi="Courier New" w:cs="Courier New"/>
    </w:rPr>
  </w:style>
  <w:style w:type="character" w:customStyle="1" w:styleId="WW8Num34z2">
    <w:name w:val="WW8Num34z2"/>
    <w:rsid w:val="00737FAB"/>
    <w:rPr>
      <w:rFonts w:ascii="Wingdings" w:hAnsi="Wingdings"/>
    </w:rPr>
  </w:style>
  <w:style w:type="character" w:customStyle="1" w:styleId="WW8Num34z3">
    <w:name w:val="WW8Num34z3"/>
    <w:rsid w:val="00737FAB"/>
    <w:rPr>
      <w:rFonts w:ascii="Symbol" w:hAnsi="Symbol"/>
    </w:rPr>
  </w:style>
  <w:style w:type="character" w:customStyle="1" w:styleId="WW8Num35z0">
    <w:name w:val="WW8Num35z0"/>
    <w:rsid w:val="00737FAB"/>
    <w:rPr>
      <w:rFonts w:ascii="SymbolPS" w:hAnsi="SymbolPS"/>
    </w:rPr>
  </w:style>
  <w:style w:type="character" w:customStyle="1" w:styleId="WW8Num35z1">
    <w:name w:val="WW8Num35z1"/>
    <w:rsid w:val="00737FAB"/>
    <w:rPr>
      <w:rFonts w:ascii="Courier New" w:hAnsi="Courier New"/>
    </w:rPr>
  </w:style>
  <w:style w:type="character" w:customStyle="1" w:styleId="WW8Num35z2">
    <w:name w:val="WW8Num35z2"/>
    <w:rsid w:val="00737FAB"/>
    <w:rPr>
      <w:rFonts w:ascii="Wingdings" w:hAnsi="Wingdings"/>
    </w:rPr>
  </w:style>
  <w:style w:type="character" w:customStyle="1" w:styleId="WW8Num35z3">
    <w:name w:val="WW8Num35z3"/>
    <w:rsid w:val="00737FAB"/>
    <w:rPr>
      <w:rFonts w:ascii="Symbol" w:hAnsi="Symbol"/>
    </w:rPr>
  </w:style>
  <w:style w:type="character" w:customStyle="1" w:styleId="WW8Num38z0">
    <w:name w:val="WW8Num38z0"/>
    <w:rsid w:val="00737FAB"/>
    <w:rPr>
      <w:rFonts w:ascii="Symbol" w:hAnsi="Symbol"/>
    </w:rPr>
  </w:style>
  <w:style w:type="character" w:customStyle="1" w:styleId="WW8Num38z1">
    <w:name w:val="WW8Num38z1"/>
    <w:rsid w:val="00737FAB"/>
    <w:rPr>
      <w:rFonts w:ascii="Courier New" w:hAnsi="Courier New" w:cs="Courier New"/>
    </w:rPr>
  </w:style>
  <w:style w:type="character" w:customStyle="1" w:styleId="WW8Num38z2">
    <w:name w:val="WW8Num38z2"/>
    <w:rsid w:val="00737FAB"/>
    <w:rPr>
      <w:rFonts w:ascii="Wingdings" w:hAnsi="Wingdings"/>
    </w:rPr>
  </w:style>
  <w:style w:type="character" w:customStyle="1" w:styleId="WW8Num39z0">
    <w:name w:val="WW8Num39z0"/>
    <w:rsid w:val="00737FAB"/>
    <w:rPr>
      <w:rFonts w:ascii="Symbol" w:hAnsi="Symbol"/>
    </w:rPr>
  </w:style>
  <w:style w:type="character" w:customStyle="1" w:styleId="WW8Num39z1">
    <w:name w:val="WW8Num39z1"/>
    <w:rsid w:val="00737FAB"/>
    <w:rPr>
      <w:rFonts w:ascii="Courier New" w:hAnsi="Courier New" w:cs="Courier New"/>
    </w:rPr>
  </w:style>
  <w:style w:type="character" w:customStyle="1" w:styleId="WW8Num39z2">
    <w:name w:val="WW8Num39z2"/>
    <w:rsid w:val="00737FAB"/>
    <w:rPr>
      <w:rFonts w:ascii="Wingdings" w:hAnsi="Wingdings"/>
    </w:rPr>
  </w:style>
  <w:style w:type="character" w:customStyle="1" w:styleId="13">
    <w:name w:val="Основной шрифт абзаца1"/>
    <w:rsid w:val="00737FAB"/>
  </w:style>
  <w:style w:type="character" w:styleId="a4">
    <w:name w:val="Hyperlink"/>
    <w:uiPriority w:val="99"/>
    <w:rsid w:val="00737FAB"/>
    <w:rPr>
      <w:color w:val="0000FF"/>
      <w:u w:val="single"/>
    </w:rPr>
  </w:style>
  <w:style w:type="character" w:customStyle="1" w:styleId="a5">
    <w:name w:val="Верхний колонтитул Знак"/>
    <w:basedOn w:val="13"/>
    <w:rsid w:val="00737FAB"/>
  </w:style>
  <w:style w:type="character" w:customStyle="1" w:styleId="a6">
    <w:name w:val="Нижний колонтитул Знак"/>
    <w:basedOn w:val="13"/>
    <w:uiPriority w:val="99"/>
    <w:rsid w:val="00737FAB"/>
  </w:style>
  <w:style w:type="character" w:customStyle="1" w:styleId="a7">
    <w:name w:val="Текст выноски Знак"/>
    <w:rsid w:val="00737FAB"/>
    <w:rPr>
      <w:rFonts w:ascii="Tahoma" w:hAnsi="Tahoma" w:cs="Tahoma"/>
      <w:sz w:val="16"/>
      <w:szCs w:val="16"/>
    </w:rPr>
  </w:style>
  <w:style w:type="character" w:customStyle="1" w:styleId="110">
    <w:name w:val="Заголовок 1 Знак1"/>
    <w:rsid w:val="00737FAB"/>
    <w:rPr>
      <w:rFonts w:ascii="Times New Roman" w:eastAsia="Times New Roman" w:hAnsi="Times New Roman" w:cs="Times New Roman"/>
      <w:b/>
      <w:bCs/>
      <w:i/>
      <w:iCs/>
      <w:sz w:val="24"/>
      <w:szCs w:val="24"/>
    </w:rPr>
  </w:style>
  <w:style w:type="character" w:customStyle="1" w:styleId="23">
    <w:name w:val="Заголовок 2 Знак3"/>
    <w:rsid w:val="00737FAB"/>
    <w:rPr>
      <w:rFonts w:ascii="Arial" w:eastAsia="Times New Roman" w:hAnsi="Arial" w:cs="Arial"/>
      <w:b/>
      <w:bCs/>
      <w:i/>
      <w:iCs/>
      <w:sz w:val="28"/>
      <w:szCs w:val="28"/>
    </w:rPr>
  </w:style>
  <w:style w:type="character" w:customStyle="1" w:styleId="a8">
    <w:name w:val="Текст сноски Знак"/>
    <w:rsid w:val="00737FAB"/>
    <w:rPr>
      <w:rFonts w:ascii="Times New Roman" w:eastAsia="Times New Roman" w:hAnsi="Times New Roman" w:cs="Times New Roman"/>
      <w:sz w:val="20"/>
      <w:szCs w:val="20"/>
    </w:rPr>
  </w:style>
  <w:style w:type="character" w:customStyle="1" w:styleId="ConsPlusNormal">
    <w:name w:val="ConsPlusNormal Знак"/>
    <w:rsid w:val="00737FAB"/>
    <w:rPr>
      <w:rFonts w:ascii="Arial" w:hAnsi="Arial" w:cs="Arial"/>
      <w:lang w:val="ru-RU" w:eastAsia="ar-SA" w:bidi="ar-SA"/>
    </w:rPr>
  </w:style>
  <w:style w:type="character" w:customStyle="1" w:styleId="a9">
    <w:name w:val="Основной текст Знак"/>
    <w:rsid w:val="00737FAB"/>
    <w:rPr>
      <w:rFonts w:ascii="Times New Roman" w:eastAsia="Times New Roman" w:hAnsi="Times New Roman" w:cs="Times New Roman"/>
      <w:sz w:val="28"/>
      <w:szCs w:val="24"/>
    </w:rPr>
  </w:style>
  <w:style w:type="character" w:customStyle="1" w:styleId="aa">
    <w:name w:val="Основной текст с отступом Знак"/>
    <w:rsid w:val="00737FAB"/>
    <w:rPr>
      <w:rFonts w:ascii="Times New Roman" w:eastAsia="Times New Roman" w:hAnsi="Times New Roman" w:cs="Times New Roman"/>
      <w:sz w:val="28"/>
      <w:szCs w:val="24"/>
    </w:rPr>
  </w:style>
  <w:style w:type="character" w:customStyle="1" w:styleId="HTML">
    <w:name w:val="Стандартный HTML Знак"/>
    <w:rsid w:val="00737FAB"/>
    <w:rPr>
      <w:rFonts w:ascii="Courier New" w:eastAsia="Times New Roman" w:hAnsi="Courier New" w:cs="Courier New"/>
      <w:color w:val="000090"/>
      <w:sz w:val="20"/>
      <w:szCs w:val="20"/>
    </w:rPr>
  </w:style>
  <w:style w:type="character" w:styleId="ab">
    <w:name w:val="page number"/>
    <w:basedOn w:val="13"/>
    <w:rsid w:val="00737FAB"/>
  </w:style>
  <w:style w:type="character" w:customStyle="1" w:styleId="41">
    <w:name w:val="Знак Знак4"/>
    <w:rsid w:val="00737FAB"/>
    <w:rPr>
      <w:rFonts w:ascii="Arial" w:hAnsi="Arial" w:cs="Arial"/>
      <w:sz w:val="24"/>
      <w:szCs w:val="24"/>
      <w:lang w:val="ru-RU" w:eastAsia="ar-SA" w:bidi="ar-SA"/>
    </w:rPr>
  </w:style>
  <w:style w:type="character" w:customStyle="1" w:styleId="21">
    <w:name w:val="Основной текст 2 Знак"/>
    <w:rsid w:val="00737FAB"/>
    <w:rPr>
      <w:rFonts w:ascii="Times New Roman" w:eastAsia="Times New Roman" w:hAnsi="Times New Roman" w:cs="Times New Roman"/>
      <w:b/>
      <w:bCs/>
      <w:sz w:val="24"/>
      <w:szCs w:val="24"/>
    </w:rPr>
  </w:style>
  <w:style w:type="character" w:customStyle="1" w:styleId="ac">
    <w:name w:val="Подпись Знак"/>
    <w:rsid w:val="00737FAB"/>
    <w:rPr>
      <w:rFonts w:ascii="Times New Roman" w:eastAsia="Times New Roman" w:hAnsi="Times New Roman" w:cs="Times New Roman"/>
      <w:b/>
      <w:sz w:val="28"/>
      <w:szCs w:val="28"/>
    </w:rPr>
  </w:style>
  <w:style w:type="character" w:customStyle="1" w:styleId="ad">
    <w:name w:val="Красная строка Знак"/>
    <w:rsid w:val="00737FAB"/>
    <w:rPr>
      <w:rFonts w:ascii="Times New Roman" w:eastAsia="Times New Roman" w:hAnsi="Times New Roman" w:cs="Times New Roman"/>
      <w:sz w:val="24"/>
      <w:szCs w:val="24"/>
    </w:rPr>
  </w:style>
  <w:style w:type="character" w:customStyle="1" w:styleId="31">
    <w:name w:val="Основной текст 3 Знак"/>
    <w:rsid w:val="00737FAB"/>
    <w:rPr>
      <w:rFonts w:ascii="Times New Roman" w:eastAsia="Times New Roman" w:hAnsi="Times New Roman" w:cs="Times New Roman"/>
      <w:sz w:val="16"/>
      <w:szCs w:val="16"/>
    </w:rPr>
  </w:style>
  <w:style w:type="character" w:customStyle="1" w:styleId="BodyTextIndentChar">
    <w:name w:val="Body Text Indent Char"/>
    <w:rsid w:val="00737FAB"/>
    <w:rPr>
      <w:rFonts w:cs="Times New Roman"/>
      <w:sz w:val="24"/>
      <w:szCs w:val="24"/>
      <w:lang w:val="ru-RU" w:eastAsia="ar-SA" w:bidi="ar-SA"/>
    </w:rPr>
  </w:style>
  <w:style w:type="character" w:customStyle="1" w:styleId="BodyTextChar">
    <w:name w:val="Body Text Char"/>
    <w:rsid w:val="00737FAB"/>
    <w:rPr>
      <w:rFonts w:cs="Times New Roman"/>
      <w:sz w:val="24"/>
      <w:szCs w:val="24"/>
      <w:lang w:val="ru-RU" w:eastAsia="ar-SA" w:bidi="ar-SA"/>
    </w:rPr>
  </w:style>
  <w:style w:type="character" w:customStyle="1" w:styleId="FontStyle13">
    <w:name w:val="Font Style13"/>
    <w:rsid w:val="00737FAB"/>
    <w:rPr>
      <w:rFonts w:ascii="Times New Roman" w:hAnsi="Times New Roman" w:cs="Times New Roman"/>
      <w:sz w:val="22"/>
      <w:szCs w:val="22"/>
    </w:rPr>
  </w:style>
  <w:style w:type="character" w:styleId="ae">
    <w:name w:val="FollowedHyperlink"/>
    <w:rsid w:val="00737FAB"/>
    <w:rPr>
      <w:color w:val="800080"/>
      <w:u w:val="single"/>
    </w:rPr>
  </w:style>
  <w:style w:type="character" w:customStyle="1" w:styleId="af">
    <w:name w:val="Символ сноски"/>
    <w:rsid w:val="00737FAB"/>
    <w:rPr>
      <w:vertAlign w:val="superscript"/>
    </w:rPr>
  </w:style>
  <w:style w:type="character" w:customStyle="1" w:styleId="af0">
    <w:name w:val="Знак Знак"/>
    <w:rsid w:val="00737FAB"/>
    <w:rPr>
      <w:rFonts w:ascii="Tahoma" w:hAnsi="Tahoma" w:cs="Times New Roman"/>
      <w:sz w:val="20"/>
      <w:szCs w:val="20"/>
      <w:lang w:val="en-US"/>
    </w:rPr>
  </w:style>
  <w:style w:type="character" w:customStyle="1" w:styleId="35">
    <w:name w:val="Знак Знак35"/>
    <w:rsid w:val="00737FAB"/>
    <w:rPr>
      <w:rFonts w:ascii="Arial" w:hAnsi="Arial" w:cs="Arial"/>
      <w:b/>
      <w:bCs/>
      <w:i/>
      <w:iCs/>
      <w:sz w:val="28"/>
      <w:szCs w:val="28"/>
    </w:rPr>
  </w:style>
  <w:style w:type="character" w:customStyle="1" w:styleId="34">
    <w:name w:val="Знак Знак34"/>
    <w:rsid w:val="00737FAB"/>
    <w:rPr>
      <w:rFonts w:ascii="Arial" w:hAnsi="Arial" w:cs="Arial"/>
      <w:b/>
      <w:bCs/>
      <w:sz w:val="26"/>
      <w:szCs w:val="26"/>
    </w:rPr>
  </w:style>
  <w:style w:type="character" w:customStyle="1" w:styleId="33">
    <w:name w:val="Знак Знак33"/>
    <w:rsid w:val="00737FAB"/>
    <w:rPr>
      <w:rFonts w:ascii="Times New Roman" w:hAnsi="Times New Roman" w:cs="Times New Roman"/>
      <w:b/>
      <w:sz w:val="20"/>
      <w:szCs w:val="20"/>
    </w:rPr>
  </w:style>
  <w:style w:type="character" w:customStyle="1" w:styleId="32">
    <w:name w:val="Знак Знак32"/>
    <w:rsid w:val="00737FAB"/>
    <w:rPr>
      <w:rFonts w:ascii="Times New Roman" w:hAnsi="Times New Roman" w:cs="Times New Roman"/>
      <w:b/>
      <w:bCs/>
      <w:i/>
      <w:iCs/>
      <w:sz w:val="26"/>
      <w:szCs w:val="26"/>
    </w:rPr>
  </w:style>
  <w:style w:type="character" w:customStyle="1" w:styleId="af1">
    <w:name w:val="Текст примечания Знак"/>
    <w:rsid w:val="00737FAB"/>
    <w:rPr>
      <w:rFonts w:ascii="Calibri" w:eastAsia="Calibri" w:hAnsi="Calibri" w:cs="Times New Roman"/>
      <w:sz w:val="20"/>
      <w:szCs w:val="20"/>
    </w:rPr>
  </w:style>
  <w:style w:type="character" w:customStyle="1" w:styleId="af2">
    <w:name w:val="Тема примечания Знак"/>
    <w:rsid w:val="00737FAB"/>
    <w:rPr>
      <w:rFonts w:ascii="Calibri" w:eastAsia="Calibri" w:hAnsi="Calibri" w:cs="Times New Roman"/>
      <w:b/>
      <w:bCs/>
      <w:sz w:val="20"/>
      <w:szCs w:val="20"/>
    </w:rPr>
  </w:style>
  <w:style w:type="character" w:customStyle="1" w:styleId="blk">
    <w:name w:val="blk"/>
    <w:rsid w:val="00737FAB"/>
    <w:rPr>
      <w:rFonts w:cs="Times New Roman"/>
    </w:rPr>
  </w:style>
  <w:style w:type="character" w:customStyle="1" w:styleId="u">
    <w:name w:val="u"/>
    <w:rsid w:val="00737FAB"/>
    <w:rPr>
      <w:rFonts w:cs="Times New Roman"/>
    </w:rPr>
  </w:style>
  <w:style w:type="character" w:customStyle="1" w:styleId="17">
    <w:name w:val="Знак Знак17"/>
    <w:rsid w:val="00737FAB"/>
    <w:rPr>
      <w:rFonts w:eastAsia="Times New Roman" w:cs="Times New Roman"/>
    </w:rPr>
  </w:style>
  <w:style w:type="character" w:customStyle="1" w:styleId="16">
    <w:name w:val="Знак Знак16"/>
    <w:rsid w:val="00737FAB"/>
    <w:rPr>
      <w:rFonts w:eastAsia="Times New Roman" w:cs="Times New Roman"/>
    </w:rPr>
  </w:style>
  <w:style w:type="character" w:customStyle="1" w:styleId="14">
    <w:name w:val="бпОсновной текст Знак Знак1"/>
    <w:rsid w:val="00737FAB"/>
    <w:rPr>
      <w:rFonts w:ascii="Times New Roman" w:hAnsi="Times New Roman" w:cs="Times New Roman"/>
      <w:sz w:val="24"/>
      <w:szCs w:val="24"/>
    </w:rPr>
  </w:style>
  <w:style w:type="character" w:customStyle="1" w:styleId="WW-4">
    <w:name w:val="WW-Знак Знак4"/>
    <w:rsid w:val="00737FAB"/>
    <w:rPr>
      <w:rFonts w:ascii="Arial" w:hAnsi="Arial" w:cs="Arial"/>
      <w:sz w:val="24"/>
      <w:szCs w:val="24"/>
      <w:lang w:val="ru-RU" w:eastAsia="ar-SA" w:bidi="ar-SA"/>
    </w:rPr>
  </w:style>
  <w:style w:type="character" w:customStyle="1" w:styleId="af3">
    <w:name w:val="Название Знак"/>
    <w:rsid w:val="00737FAB"/>
    <w:rPr>
      <w:rFonts w:ascii="Arial" w:eastAsia="Calibri" w:hAnsi="Arial" w:cs="Arial"/>
      <w:b/>
      <w:bCs/>
      <w:sz w:val="24"/>
      <w:szCs w:val="24"/>
    </w:rPr>
  </w:style>
  <w:style w:type="character" w:customStyle="1" w:styleId="36">
    <w:name w:val="Основной текст с отступом 3 Знак"/>
    <w:rsid w:val="00737FAB"/>
    <w:rPr>
      <w:rFonts w:ascii="Times New Roman" w:eastAsia="Calibri" w:hAnsi="Times New Roman" w:cs="Times New Roman"/>
      <w:sz w:val="16"/>
      <w:szCs w:val="16"/>
    </w:rPr>
  </w:style>
  <w:style w:type="character" w:customStyle="1" w:styleId="af4">
    <w:name w:val="Текст Знак"/>
    <w:rsid w:val="00737FAB"/>
    <w:rPr>
      <w:rFonts w:ascii="Courier New" w:eastAsia="Calibri" w:hAnsi="Courier New" w:cs="Courier New"/>
      <w:sz w:val="20"/>
      <w:szCs w:val="20"/>
    </w:rPr>
  </w:style>
  <w:style w:type="character" w:customStyle="1" w:styleId="15">
    <w:name w:val="Обычный1 Знак"/>
    <w:rsid w:val="00737FAB"/>
    <w:rPr>
      <w:rFonts w:ascii="Times New Roman" w:hAnsi="Times New Roman"/>
      <w:lang w:eastAsia="ar-SA" w:bidi="ar-SA"/>
    </w:rPr>
  </w:style>
  <w:style w:type="character" w:customStyle="1" w:styleId="Heading1Char">
    <w:name w:val="Heading 1 Char"/>
    <w:rsid w:val="00737FAB"/>
    <w:rPr>
      <w:rFonts w:ascii="Arial" w:hAnsi="Arial" w:cs="Arial"/>
      <w:b/>
      <w:bCs/>
      <w:color w:val="000080"/>
      <w:lang w:val="ru-RU"/>
    </w:rPr>
  </w:style>
  <w:style w:type="character" w:customStyle="1" w:styleId="Heading2Char">
    <w:name w:val="Heading 2 Char"/>
    <w:rsid w:val="00737FAB"/>
    <w:rPr>
      <w:rFonts w:ascii="Arial" w:hAnsi="Arial" w:cs="Arial"/>
      <w:sz w:val="24"/>
      <w:szCs w:val="24"/>
      <w:lang w:val="ru-RU"/>
    </w:rPr>
  </w:style>
  <w:style w:type="character" w:customStyle="1" w:styleId="Heading3Char">
    <w:name w:val="Heading 3 Char"/>
    <w:rsid w:val="00737FAB"/>
    <w:rPr>
      <w:rFonts w:ascii="Arial" w:hAnsi="Arial" w:cs="Arial"/>
      <w:b/>
      <w:bCs/>
      <w:sz w:val="24"/>
      <w:szCs w:val="24"/>
      <w:lang w:val="ru-RU"/>
    </w:rPr>
  </w:style>
  <w:style w:type="character" w:customStyle="1" w:styleId="Heading4Char">
    <w:name w:val="Heading 4 Char"/>
    <w:rsid w:val="00737FAB"/>
    <w:rPr>
      <w:rFonts w:cs="Times New Roman"/>
      <w:sz w:val="24"/>
      <w:szCs w:val="24"/>
      <w:lang w:val="ru-RU"/>
    </w:rPr>
  </w:style>
  <w:style w:type="character" w:customStyle="1" w:styleId="BodyTextChar1">
    <w:name w:val="Body Text Char1"/>
    <w:rsid w:val="00737FAB"/>
    <w:rPr>
      <w:rFonts w:cs="Times New Roman"/>
      <w:sz w:val="24"/>
      <w:szCs w:val="24"/>
      <w:lang w:val="ru-RU"/>
    </w:rPr>
  </w:style>
  <w:style w:type="character" w:customStyle="1" w:styleId="BodyTextIndentChar1">
    <w:name w:val="Body Text Indent Char1"/>
    <w:rsid w:val="00737FAB"/>
    <w:rPr>
      <w:rFonts w:cs="Times New Roman"/>
      <w:sz w:val="24"/>
      <w:szCs w:val="24"/>
      <w:lang w:val="ru-RU"/>
    </w:rPr>
  </w:style>
  <w:style w:type="character" w:customStyle="1" w:styleId="150">
    <w:name w:val="Знак Знак15"/>
    <w:rsid w:val="00737FAB"/>
    <w:rPr>
      <w:rFonts w:ascii="Times New Roman" w:hAnsi="Times New Roman" w:cs="Times New Roman"/>
      <w:sz w:val="24"/>
      <w:szCs w:val="24"/>
    </w:rPr>
  </w:style>
  <w:style w:type="character" w:styleId="af5">
    <w:name w:val="Strong"/>
    <w:qFormat/>
    <w:rsid w:val="00737FAB"/>
    <w:rPr>
      <w:rFonts w:cs="Times New Roman"/>
      <w:b/>
      <w:bCs/>
    </w:rPr>
  </w:style>
  <w:style w:type="character" w:customStyle="1" w:styleId="HeaderChar">
    <w:name w:val="Header Char"/>
    <w:rsid w:val="00737FAB"/>
    <w:rPr>
      <w:rFonts w:cs="Times New Roman"/>
      <w:sz w:val="24"/>
      <w:szCs w:val="24"/>
      <w:lang w:val="ru-RU" w:eastAsia="ar-SA" w:bidi="ar-SA"/>
    </w:rPr>
  </w:style>
  <w:style w:type="character" w:customStyle="1" w:styleId="FooterChar">
    <w:name w:val="Footer Char"/>
    <w:rsid w:val="00737FAB"/>
    <w:rPr>
      <w:rFonts w:cs="Times New Roman"/>
      <w:sz w:val="24"/>
      <w:szCs w:val="24"/>
      <w:lang w:val="ru-RU" w:eastAsia="ar-SA" w:bidi="ar-SA"/>
    </w:rPr>
  </w:style>
  <w:style w:type="character" w:customStyle="1" w:styleId="120">
    <w:name w:val="Знак Знак12"/>
    <w:rsid w:val="00737FAB"/>
    <w:rPr>
      <w:rFonts w:ascii="Arial" w:hAnsi="Arial" w:cs="Arial"/>
      <w:b/>
      <w:bCs/>
      <w:color w:val="000080"/>
      <w:sz w:val="20"/>
      <w:szCs w:val="20"/>
    </w:rPr>
  </w:style>
  <w:style w:type="character" w:customStyle="1" w:styleId="SignatureChar">
    <w:name w:val="Signature Char"/>
    <w:rsid w:val="00737FAB"/>
    <w:rPr>
      <w:rFonts w:cs="Times New Roman"/>
      <w:b/>
      <w:bCs/>
      <w:sz w:val="28"/>
      <w:szCs w:val="28"/>
      <w:lang w:val="ru-RU"/>
    </w:rPr>
  </w:style>
  <w:style w:type="character" w:customStyle="1" w:styleId="af6">
    <w:name w:val="Цветовое выделение"/>
    <w:rsid w:val="00737FAB"/>
    <w:rPr>
      <w:b/>
      <w:color w:val="000080"/>
      <w:sz w:val="20"/>
    </w:rPr>
  </w:style>
  <w:style w:type="character" w:customStyle="1" w:styleId="af7">
    <w:name w:val="Гипертекстовая ссылка"/>
    <w:rsid w:val="00737FAB"/>
    <w:rPr>
      <w:rFonts w:cs="Times New Roman"/>
      <w:b/>
      <w:bCs/>
      <w:color w:val="008000"/>
      <w:sz w:val="20"/>
      <w:szCs w:val="20"/>
      <w:u w:val="single"/>
    </w:rPr>
  </w:style>
  <w:style w:type="character" w:customStyle="1" w:styleId="af8">
    <w:name w:val="Продолжение ссылки"/>
    <w:rsid w:val="00737FAB"/>
    <w:rPr>
      <w:rFonts w:cs="Times New Roman"/>
      <w:b/>
      <w:bCs/>
      <w:color w:val="008000"/>
      <w:sz w:val="20"/>
      <w:szCs w:val="20"/>
      <w:u w:val="single"/>
    </w:rPr>
  </w:style>
  <w:style w:type="character" w:customStyle="1" w:styleId="BodyTextFirstIndentChar">
    <w:name w:val="Body Text First Indent Char"/>
    <w:rsid w:val="00737FAB"/>
    <w:rPr>
      <w:rFonts w:cs="Times New Roman"/>
      <w:sz w:val="24"/>
      <w:szCs w:val="24"/>
      <w:lang w:val="ru-RU"/>
    </w:rPr>
  </w:style>
  <w:style w:type="character" w:customStyle="1" w:styleId="BodyText2Char">
    <w:name w:val="Body Text 2 Char"/>
    <w:rsid w:val="00737FAB"/>
    <w:rPr>
      <w:rFonts w:cs="Times New Roman"/>
      <w:sz w:val="24"/>
      <w:szCs w:val="24"/>
      <w:lang w:val="ru-RU"/>
    </w:rPr>
  </w:style>
  <w:style w:type="character" w:customStyle="1" w:styleId="BodyText3Char">
    <w:name w:val="Body Text 3 Char"/>
    <w:rsid w:val="00737FAB"/>
    <w:rPr>
      <w:rFonts w:cs="Times New Roman"/>
      <w:sz w:val="16"/>
      <w:szCs w:val="16"/>
      <w:lang w:val="ru-RU"/>
    </w:rPr>
  </w:style>
  <w:style w:type="character" w:customStyle="1" w:styleId="27">
    <w:name w:val="Знак Знак27"/>
    <w:rsid w:val="00737FAB"/>
    <w:rPr>
      <w:rFonts w:cs="Times New Roman"/>
      <w:sz w:val="28"/>
      <w:szCs w:val="28"/>
      <w:lang w:val="ru-RU"/>
    </w:rPr>
  </w:style>
  <w:style w:type="character" w:customStyle="1" w:styleId="26">
    <w:name w:val="Знак Знак26"/>
    <w:rsid w:val="00737FAB"/>
    <w:rPr>
      <w:rFonts w:ascii="Arial" w:hAnsi="Arial" w:cs="Arial"/>
      <w:b/>
      <w:bCs/>
      <w:sz w:val="26"/>
      <w:szCs w:val="26"/>
      <w:lang w:val="ru-RU"/>
    </w:rPr>
  </w:style>
  <w:style w:type="character" w:customStyle="1" w:styleId="25">
    <w:name w:val="Знак Знак25"/>
    <w:rsid w:val="00737FAB"/>
    <w:rPr>
      <w:rFonts w:ascii="Arial" w:hAnsi="Arial" w:cs="Arial"/>
      <w:b/>
      <w:bCs/>
      <w:sz w:val="24"/>
      <w:szCs w:val="24"/>
      <w:lang w:val="ru-RU"/>
    </w:rPr>
  </w:style>
  <w:style w:type="character" w:styleId="af9">
    <w:name w:val="Emphasis"/>
    <w:qFormat/>
    <w:rsid w:val="00737FAB"/>
    <w:rPr>
      <w:rFonts w:cs="Times New Roman"/>
      <w:i/>
      <w:iCs/>
    </w:rPr>
  </w:style>
  <w:style w:type="character" w:customStyle="1" w:styleId="HTML1">
    <w:name w:val="Стандартный HTML Знак1"/>
    <w:rsid w:val="00737FAB"/>
    <w:rPr>
      <w:rFonts w:ascii="Courier New" w:hAnsi="Courier New" w:cs="Courier New"/>
      <w:lang w:eastAsia="ar-SA" w:bidi="ar-SA"/>
    </w:rPr>
  </w:style>
  <w:style w:type="character" w:customStyle="1" w:styleId="28">
    <w:name w:val="Знак Знак28"/>
    <w:rsid w:val="00737FAB"/>
    <w:rPr>
      <w:rFonts w:cs="Times New Roman"/>
      <w:sz w:val="24"/>
      <w:szCs w:val="24"/>
      <w:lang w:val="ru-RU"/>
    </w:rPr>
  </w:style>
  <w:style w:type="character" w:customStyle="1" w:styleId="22">
    <w:name w:val="Заголовок 2 Знак2"/>
    <w:rsid w:val="00737FAB"/>
    <w:rPr>
      <w:rFonts w:ascii="Arial" w:hAnsi="Arial" w:cs="Arial"/>
      <w:b/>
      <w:bCs/>
      <w:i/>
      <w:iCs/>
      <w:sz w:val="28"/>
      <w:szCs w:val="28"/>
      <w:lang w:val="ru-RU"/>
    </w:rPr>
  </w:style>
  <w:style w:type="character" w:customStyle="1" w:styleId="230">
    <w:name w:val="Знак Знак23"/>
    <w:rsid w:val="00737FAB"/>
    <w:rPr>
      <w:rFonts w:ascii="Times New Roman" w:hAnsi="Times New Roman" w:cs="Times New Roman"/>
      <w:sz w:val="24"/>
      <w:szCs w:val="24"/>
    </w:rPr>
  </w:style>
  <w:style w:type="character" w:customStyle="1" w:styleId="220">
    <w:name w:val="Знак Знак22"/>
    <w:rsid w:val="00737FAB"/>
    <w:rPr>
      <w:rFonts w:ascii="Times New Roman" w:hAnsi="Times New Roman" w:cs="Times New Roman"/>
      <w:sz w:val="28"/>
      <w:szCs w:val="28"/>
    </w:rPr>
  </w:style>
  <w:style w:type="character" w:customStyle="1" w:styleId="210">
    <w:name w:val="Знак Знак21"/>
    <w:rsid w:val="00737FAB"/>
    <w:rPr>
      <w:rFonts w:ascii="Arial" w:hAnsi="Arial" w:cs="Arial"/>
      <w:b/>
      <w:bCs/>
      <w:sz w:val="26"/>
      <w:szCs w:val="26"/>
    </w:rPr>
  </w:style>
  <w:style w:type="character" w:customStyle="1" w:styleId="200">
    <w:name w:val="Знак Знак20"/>
    <w:rsid w:val="00737FAB"/>
    <w:rPr>
      <w:rFonts w:ascii="Times New Roman" w:hAnsi="Times New Roman" w:cs="Times New Roman"/>
      <w:b/>
      <w:bCs/>
      <w:sz w:val="28"/>
      <w:szCs w:val="28"/>
    </w:rPr>
  </w:style>
  <w:style w:type="character" w:customStyle="1" w:styleId="211">
    <w:name w:val="Заголовок 2 Знак1"/>
    <w:rsid w:val="00737FAB"/>
    <w:rPr>
      <w:rFonts w:ascii="Arial" w:hAnsi="Arial" w:cs="Arial"/>
      <w:b/>
      <w:bCs/>
      <w:i/>
      <w:iCs/>
      <w:sz w:val="28"/>
      <w:szCs w:val="28"/>
      <w:lang w:val="ru-RU"/>
    </w:rPr>
  </w:style>
  <w:style w:type="character" w:customStyle="1" w:styleId="221">
    <w:name w:val="Знак Знак221"/>
    <w:rsid w:val="00737FAB"/>
    <w:rPr>
      <w:rFonts w:cs="Times New Roman"/>
      <w:sz w:val="24"/>
      <w:szCs w:val="24"/>
      <w:lang w:val="ru-RU"/>
    </w:rPr>
  </w:style>
  <w:style w:type="character" w:customStyle="1" w:styleId="2110">
    <w:name w:val="Знак Знак211"/>
    <w:rsid w:val="00737FAB"/>
    <w:rPr>
      <w:rFonts w:cs="Times New Roman"/>
      <w:sz w:val="28"/>
      <w:szCs w:val="28"/>
      <w:lang w:val="ru-RU"/>
    </w:rPr>
  </w:style>
  <w:style w:type="character" w:customStyle="1" w:styleId="201">
    <w:name w:val="Знак Знак201"/>
    <w:rsid w:val="00737FAB"/>
    <w:rPr>
      <w:rFonts w:ascii="Arial" w:hAnsi="Arial" w:cs="Arial"/>
      <w:b/>
      <w:bCs/>
      <w:sz w:val="26"/>
      <w:szCs w:val="26"/>
      <w:lang w:val="ru-RU"/>
    </w:rPr>
  </w:style>
  <w:style w:type="character" w:customStyle="1" w:styleId="19">
    <w:name w:val="Знак Знак19"/>
    <w:rsid w:val="00737FAB"/>
    <w:rPr>
      <w:rFonts w:cs="Times New Roman"/>
      <w:b/>
      <w:bCs/>
      <w:sz w:val="28"/>
      <w:szCs w:val="28"/>
      <w:lang w:val="ru-RU"/>
    </w:rPr>
  </w:style>
  <w:style w:type="character" w:customStyle="1" w:styleId="18">
    <w:name w:val="Знак Знак18"/>
    <w:rsid w:val="00737FAB"/>
    <w:rPr>
      <w:rFonts w:cs="Times New Roman"/>
      <w:b/>
      <w:bCs/>
      <w:i/>
      <w:iCs/>
      <w:sz w:val="26"/>
      <w:szCs w:val="26"/>
      <w:lang w:val="ru-RU"/>
    </w:rPr>
  </w:style>
  <w:style w:type="character" w:customStyle="1" w:styleId="WW-17">
    <w:name w:val="WW-Знак Знак17"/>
    <w:rsid w:val="00737FAB"/>
    <w:rPr>
      <w:rFonts w:cs="Times New Roman"/>
      <w:i/>
      <w:iCs/>
      <w:sz w:val="22"/>
      <w:szCs w:val="22"/>
      <w:lang w:val="ru-RU"/>
    </w:rPr>
  </w:style>
  <w:style w:type="character" w:customStyle="1" w:styleId="WW-16">
    <w:name w:val="WW-Знак Знак16"/>
    <w:rsid w:val="00737FAB"/>
    <w:rPr>
      <w:rFonts w:ascii="Arial" w:hAnsi="Arial" w:cs="Arial"/>
      <w:lang w:val="ru-RU"/>
    </w:rPr>
  </w:style>
  <w:style w:type="character" w:customStyle="1" w:styleId="151">
    <w:name w:val="Знак Знак151"/>
    <w:rsid w:val="00737FAB"/>
    <w:rPr>
      <w:rFonts w:ascii="Arial" w:hAnsi="Arial" w:cs="Arial"/>
      <w:i/>
      <w:iCs/>
      <w:lang w:val="ru-RU"/>
    </w:rPr>
  </w:style>
  <w:style w:type="character" w:customStyle="1" w:styleId="111">
    <w:name w:val="Знак Знак11"/>
    <w:rsid w:val="00737FAB"/>
    <w:rPr>
      <w:rFonts w:cs="Times New Roman"/>
      <w:sz w:val="24"/>
      <w:szCs w:val="24"/>
      <w:lang w:val="ru-RU"/>
    </w:rPr>
  </w:style>
  <w:style w:type="character" w:customStyle="1" w:styleId="91">
    <w:name w:val="Знак Знак9"/>
    <w:rsid w:val="00737FAB"/>
    <w:rPr>
      <w:rFonts w:cs="Times New Roman"/>
      <w:lang w:val="ru-RU"/>
    </w:rPr>
  </w:style>
  <w:style w:type="character" w:customStyle="1" w:styleId="37">
    <w:name w:val="Знак Знак3"/>
    <w:rsid w:val="00737FAB"/>
    <w:rPr>
      <w:rFonts w:cs="Times New Roman"/>
      <w:b/>
      <w:bCs/>
      <w:sz w:val="28"/>
      <w:szCs w:val="28"/>
      <w:lang w:val="ru-RU"/>
    </w:rPr>
  </w:style>
  <w:style w:type="character" w:customStyle="1" w:styleId="140">
    <w:name w:val="Знак Знак14"/>
    <w:rsid w:val="00737FAB"/>
    <w:rPr>
      <w:rFonts w:cs="Times New Roman"/>
      <w:sz w:val="24"/>
      <w:szCs w:val="24"/>
      <w:lang w:val="ru-RU"/>
    </w:rPr>
  </w:style>
  <w:style w:type="character" w:customStyle="1" w:styleId="24">
    <w:name w:val="Знак Знак2"/>
    <w:rsid w:val="00737FAB"/>
    <w:rPr>
      <w:rFonts w:ascii="Times New Roman" w:hAnsi="Times New Roman" w:cs="Times New Roman"/>
      <w:sz w:val="24"/>
      <w:szCs w:val="24"/>
      <w:lang w:val="ru-RU"/>
    </w:rPr>
  </w:style>
  <w:style w:type="character" w:customStyle="1" w:styleId="100">
    <w:name w:val="Знак Знак10"/>
    <w:rsid w:val="00737FAB"/>
    <w:rPr>
      <w:rFonts w:cs="Times New Roman"/>
      <w:sz w:val="24"/>
      <w:szCs w:val="24"/>
      <w:lang w:val="ru-RU"/>
    </w:rPr>
  </w:style>
  <w:style w:type="character" w:customStyle="1" w:styleId="1a">
    <w:name w:val="Знак Знак1"/>
    <w:rsid w:val="00737FAB"/>
    <w:rPr>
      <w:rFonts w:cs="Times New Roman"/>
      <w:sz w:val="16"/>
      <w:szCs w:val="16"/>
      <w:lang w:val="ru-RU"/>
    </w:rPr>
  </w:style>
  <w:style w:type="character" w:customStyle="1" w:styleId="51">
    <w:name w:val="Знак Знак5"/>
    <w:rsid w:val="00737FAB"/>
    <w:rPr>
      <w:rFonts w:ascii="Tahoma" w:hAnsi="Tahoma" w:cs="Tahoma"/>
      <w:sz w:val="16"/>
      <w:szCs w:val="16"/>
    </w:rPr>
  </w:style>
  <w:style w:type="character" w:customStyle="1" w:styleId="121">
    <w:name w:val="Знак Знак121"/>
    <w:rsid w:val="00737FAB"/>
    <w:rPr>
      <w:rFonts w:ascii="Arial" w:hAnsi="Arial" w:cs="Arial"/>
      <w:b/>
      <w:bCs/>
      <w:color w:val="000080"/>
      <w:sz w:val="20"/>
      <w:szCs w:val="20"/>
    </w:rPr>
  </w:style>
  <w:style w:type="character" w:customStyle="1" w:styleId="1b">
    <w:name w:val="Текст выноски Знак1"/>
    <w:rsid w:val="00737FAB"/>
    <w:rPr>
      <w:rFonts w:ascii="Tahoma" w:hAnsi="Tahoma" w:cs="Tahoma"/>
      <w:sz w:val="16"/>
      <w:szCs w:val="16"/>
      <w:lang w:eastAsia="ar-SA" w:bidi="ar-SA"/>
    </w:rPr>
  </w:style>
  <w:style w:type="character" w:customStyle="1" w:styleId="1c">
    <w:name w:val="Схема документа Знак1"/>
    <w:rsid w:val="00737FAB"/>
    <w:rPr>
      <w:rFonts w:ascii="Tahoma" w:hAnsi="Tahoma" w:cs="Tahoma"/>
      <w:sz w:val="16"/>
      <w:szCs w:val="16"/>
      <w:lang w:eastAsia="ar-SA" w:bidi="ar-SA"/>
    </w:rPr>
  </w:style>
  <w:style w:type="character" w:customStyle="1" w:styleId="WW-12">
    <w:name w:val="WW-Знак Знак12"/>
    <w:rsid w:val="00737FAB"/>
    <w:rPr>
      <w:rFonts w:ascii="Arial" w:eastAsia="Times New Roman" w:hAnsi="Arial" w:cs="Times New Roman"/>
      <w:b/>
      <w:bCs/>
      <w:color w:val="000080"/>
      <w:sz w:val="20"/>
      <w:szCs w:val="20"/>
    </w:rPr>
  </w:style>
  <w:style w:type="character" w:customStyle="1" w:styleId="29">
    <w:name w:val="Заголовок 2 Знак Знак Знак"/>
    <w:rsid w:val="00737FAB"/>
    <w:rPr>
      <w:rFonts w:ascii="Arial" w:hAnsi="Arial" w:cs="Arial"/>
      <w:b/>
      <w:bCs/>
      <w:i/>
      <w:iCs/>
      <w:sz w:val="28"/>
      <w:szCs w:val="28"/>
      <w:lang w:val="ru-RU" w:eastAsia="ar-SA" w:bidi="ar-SA"/>
    </w:rPr>
  </w:style>
  <w:style w:type="character" w:customStyle="1" w:styleId="WW-19">
    <w:name w:val="WW-Знак Знак19"/>
    <w:rsid w:val="00737FAB"/>
    <w:rPr>
      <w:rFonts w:ascii="Arial" w:hAnsi="Arial"/>
      <w:b/>
      <w:bCs/>
      <w:sz w:val="28"/>
      <w:szCs w:val="24"/>
      <w:lang w:val="ru-RU" w:eastAsia="ar-SA" w:bidi="ar-SA"/>
    </w:rPr>
  </w:style>
  <w:style w:type="character" w:customStyle="1" w:styleId="WW-18">
    <w:name w:val="WW-Знак Знак18"/>
    <w:rsid w:val="00737FAB"/>
    <w:rPr>
      <w:sz w:val="28"/>
      <w:szCs w:val="24"/>
      <w:lang w:val="ru-RU" w:eastAsia="ar-SA" w:bidi="ar-SA"/>
    </w:rPr>
  </w:style>
  <w:style w:type="character" w:customStyle="1" w:styleId="WW-23">
    <w:name w:val="WW-Знак Знак23"/>
    <w:rsid w:val="00737FAB"/>
    <w:rPr>
      <w:rFonts w:ascii="Times New Roman" w:eastAsia="Times New Roman" w:hAnsi="Times New Roman"/>
      <w:sz w:val="24"/>
    </w:rPr>
  </w:style>
  <w:style w:type="character" w:customStyle="1" w:styleId="WW-22">
    <w:name w:val="WW-Знак Знак22"/>
    <w:rsid w:val="00737FAB"/>
    <w:rPr>
      <w:rFonts w:ascii="Times New Roman" w:eastAsia="Times New Roman" w:hAnsi="Times New Roman"/>
      <w:sz w:val="28"/>
    </w:rPr>
  </w:style>
  <w:style w:type="character" w:customStyle="1" w:styleId="WW-21">
    <w:name w:val="WW-Знак Знак21"/>
    <w:rsid w:val="00737FAB"/>
    <w:rPr>
      <w:rFonts w:ascii="Arial" w:eastAsia="Times New Roman" w:hAnsi="Arial" w:cs="Arial"/>
      <w:b/>
      <w:bCs/>
      <w:sz w:val="26"/>
      <w:szCs w:val="26"/>
    </w:rPr>
  </w:style>
  <w:style w:type="character" w:customStyle="1" w:styleId="WW-20">
    <w:name w:val="WW-Знак Знак20"/>
    <w:rsid w:val="00737FAB"/>
    <w:rPr>
      <w:rFonts w:ascii="Times New Roman" w:eastAsia="Times New Roman" w:hAnsi="Times New Roman"/>
      <w:b/>
      <w:bCs/>
      <w:sz w:val="28"/>
      <w:szCs w:val="28"/>
    </w:rPr>
  </w:style>
  <w:style w:type="character" w:customStyle="1" w:styleId="Heading1Char1">
    <w:name w:val="Heading 1 Char1"/>
    <w:rsid w:val="00737FAB"/>
    <w:rPr>
      <w:rFonts w:ascii="Tahoma" w:eastAsia="Calibri" w:hAnsi="Tahoma"/>
      <w:lang w:val="en-US" w:eastAsia="ar-SA" w:bidi="ar-SA"/>
    </w:rPr>
  </w:style>
  <w:style w:type="character" w:customStyle="1" w:styleId="Heading2Char1">
    <w:name w:val="Heading 2 Char1"/>
    <w:rsid w:val="00737FAB"/>
    <w:rPr>
      <w:rFonts w:ascii="Arial" w:eastAsia="Calibri" w:hAnsi="Arial" w:cs="Arial"/>
      <w:b/>
      <w:bCs/>
      <w:i/>
      <w:iCs/>
      <w:sz w:val="28"/>
      <w:szCs w:val="28"/>
      <w:lang w:val="ru-RU" w:eastAsia="ar-SA" w:bidi="ar-SA"/>
    </w:rPr>
  </w:style>
  <w:style w:type="character" w:customStyle="1" w:styleId="Heading3Char1">
    <w:name w:val="Heading 3 Char1"/>
    <w:rsid w:val="00737FAB"/>
    <w:rPr>
      <w:rFonts w:ascii="Arial" w:eastAsia="Calibri" w:hAnsi="Arial" w:cs="Arial"/>
      <w:b/>
      <w:bCs/>
      <w:sz w:val="26"/>
      <w:szCs w:val="26"/>
      <w:lang w:val="ru-RU" w:eastAsia="ar-SA" w:bidi="ar-SA"/>
    </w:rPr>
  </w:style>
  <w:style w:type="character" w:customStyle="1" w:styleId="Heading4Char1">
    <w:name w:val="Heading 4 Char1"/>
    <w:rsid w:val="00737FAB"/>
    <w:rPr>
      <w:rFonts w:eastAsia="Calibri"/>
      <w:b/>
      <w:sz w:val="24"/>
      <w:lang w:val="ru-RU" w:eastAsia="ar-SA" w:bidi="ar-SA"/>
    </w:rPr>
  </w:style>
  <w:style w:type="character" w:customStyle="1" w:styleId="Heading5Char">
    <w:name w:val="Heading 5 Char"/>
    <w:rsid w:val="00737FAB"/>
    <w:rPr>
      <w:rFonts w:eastAsia="Calibri"/>
      <w:b/>
      <w:bCs/>
      <w:i/>
      <w:iCs/>
      <w:sz w:val="26"/>
      <w:szCs w:val="26"/>
      <w:lang w:val="ru-RU" w:eastAsia="ar-SA" w:bidi="ar-SA"/>
    </w:rPr>
  </w:style>
  <w:style w:type="character" w:customStyle="1" w:styleId="Heading6Char">
    <w:name w:val="Heading 6 Char"/>
    <w:rsid w:val="00737FAB"/>
    <w:rPr>
      <w:rFonts w:eastAsia="Calibri"/>
      <w:i/>
      <w:iCs/>
      <w:sz w:val="22"/>
      <w:szCs w:val="22"/>
      <w:lang w:val="ru-RU" w:eastAsia="ar-SA" w:bidi="ar-SA"/>
    </w:rPr>
  </w:style>
  <w:style w:type="character" w:customStyle="1" w:styleId="Heading7Char">
    <w:name w:val="Heading 7 Char"/>
    <w:rsid w:val="00737FAB"/>
    <w:rPr>
      <w:rFonts w:eastAsia="Calibri"/>
      <w:sz w:val="24"/>
      <w:szCs w:val="24"/>
      <w:lang w:val="ru-RU" w:eastAsia="ar-SA" w:bidi="ar-SA"/>
    </w:rPr>
  </w:style>
  <w:style w:type="character" w:customStyle="1" w:styleId="Heading8Char">
    <w:name w:val="Heading 8 Char"/>
    <w:rsid w:val="00737FAB"/>
    <w:rPr>
      <w:rFonts w:ascii="Arial" w:eastAsia="Calibri" w:hAnsi="Arial" w:cs="Arial"/>
      <w:i/>
      <w:iCs/>
      <w:lang w:val="ru-RU" w:eastAsia="ar-SA" w:bidi="ar-SA"/>
    </w:rPr>
  </w:style>
  <w:style w:type="character" w:customStyle="1" w:styleId="Heading9Char">
    <w:name w:val="Heading 9 Char"/>
    <w:rsid w:val="00737FAB"/>
    <w:rPr>
      <w:rFonts w:ascii="Arial" w:eastAsia="Calibri" w:hAnsi="Arial" w:cs="Arial"/>
      <w:b/>
      <w:bCs/>
      <w:i/>
      <w:iCs/>
      <w:sz w:val="18"/>
      <w:szCs w:val="18"/>
      <w:lang w:val="ru-RU" w:eastAsia="ar-SA" w:bidi="ar-SA"/>
    </w:rPr>
  </w:style>
  <w:style w:type="character" w:customStyle="1" w:styleId="HeaderChar1">
    <w:name w:val="Header Char1"/>
    <w:rsid w:val="00737FAB"/>
    <w:rPr>
      <w:rFonts w:ascii="Calibri" w:eastAsia="Calibri" w:hAnsi="Calibri"/>
      <w:sz w:val="22"/>
      <w:szCs w:val="22"/>
      <w:lang w:val="ru-RU" w:eastAsia="ar-SA" w:bidi="ar-SA"/>
    </w:rPr>
  </w:style>
  <w:style w:type="character" w:customStyle="1" w:styleId="FooterChar1">
    <w:name w:val="Footer Char1"/>
    <w:rsid w:val="00737FAB"/>
    <w:rPr>
      <w:rFonts w:ascii="Calibri" w:eastAsia="Calibri" w:hAnsi="Calibri"/>
      <w:sz w:val="22"/>
      <w:szCs w:val="22"/>
      <w:lang w:val="ru-RU" w:eastAsia="ar-SA" w:bidi="ar-SA"/>
    </w:rPr>
  </w:style>
  <w:style w:type="character" w:customStyle="1" w:styleId="BodyTextChar2">
    <w:name w:val="Body Text Char2"/>
    <w:rsid w:val="00737FAB"/>
    <w:rPr>
      <w:rFonts w:eastAsia="Calibri"/>
      <w:sz w:val="28"/>
      <w:szCs w:val="24"/>
      <w:lang w:val="ru-RU" w:eastAsia="ar-SA" w:bidi="ar-SA"/>
    </w:rPr>
  </w:style>
  <w:style w:type="character" w:customStyle="1" w:styleId="BodyTextIndentChar2">
    <w:name w:val="Body Text Indent Char2"/>
    <w:rsid w:val="00737FAB"/>
    <w:rPr>
      <w:rFonts w:eastAsia="Calibri"/>
      <w:sz w:val="28"/>
      <w:szCs w:val="24"/>
      <w:lang w:val="ru-RU" w:eastAsia="ar-SA" w:bidi="ar-SA"/>
    </w:rPr>
  </w:style>
  <w:style w:type="character" w:customStyle="1" w:styleId="HTMLPreformattedChar">
    <w:name w:val="HTML Preformatted Char"/>
    <w:rsid w:val="00737FAB"/>
    <w:rPr>
      <w:rFonts w:ascii="Courier New" w:eastAsia="Calibri" w:hAnsi="Courier New" w:cs="Courier New"/>
      <w:color w:val="000090"/>
      <w:lang w:val="ru-RU" w:eastAsia="ar-SA" w:bidi="ar-SA"/>
    </w:rPr>
  </w:style>
  <w:style w:type="character" w:customStyle="1" w:styleId="BodyText2Char1">
    <w:name w:val="Body Text 2 Char1"/>
    <w:rsid w:val="00737FAB"/>
    <w:rPr>
      <w:rFonts w:eastAsia="Calibri"/>
      <w:b/>
      <w:bCs/>
      <w:sz w:val="24"/>
      <w:szCs w:val="24"/>
      <w:lang w:val="ru-RU" w:eastAsia="ar-SA" w:bidi="ar-SA"/>
    </w:rPr>
  </w:style>
  <w:style w:type="character" w:customStyle="1" w:styleId="SignatureChar1">
    <w:name w:val="Signature Char1"/>
    <w:rsid w:val="00737FAB"/>
    <w:rPr>
      <w:rFonts w:eastAsia="Calibri"/>
      <w:b/>
      <w:sz w:val="28"/>
      <w:szCs w:val="28"/>
      <w:lang w:val="ru-RU" w:eastAsia="ar-SA" w:bidi="ar-SA"/>
    </w:rPr>
  </w:style>
  <w:style w:type="character" w:customStyle="1" w:styleId="BodyTextFirstIndentChar1">
    <w:name w:val="Body Text First Indent Char1"/>
    <w:rsid w:val="00737FAB"/>
    <w:rPr>
      <w:rFonts w:eastAsia="Calibri"/>
      <w:sz w:val="24"/>
      <w:szCs w:val="24"/>
      <w:lang w:val="ru-RU" w:eastAsia="ar-SA" w:bidi="ar-SA"/>
    </w:rPr>
  </w:style>
  <w:style w:type="character" w:customStyle="1" w:styleId="BodyText3Char1">
    <w:name w:val="Body Text 3 Char1"/>
    <w:rsid w:val="00737FAB"/>
    <w:rPr>
      <w:rFonts w:eastAsia="Calibri"/>
      <w:sz w:val="16"/>
      <w:szCs w:val="16"/>
      <w:lang w:val="ru-RU" w:eastAsia="ar-SA" w:bidi="ar-SA"/>
    </w:rPr>
  </w:style>
  <w:style w:type="character" w:customStyle="1" w:styleId="TitleChar">
    <w:name w:val="Title Char"/>
    <w:rsid w:val="00737FAB"/>
    <w:rPr>
      <w:rFonts w:ascii="Arial" w:eastAsia="Calibri" w:hAnsi="Arial" w:cs="Arial"/>
      <w:b/>
      <w:bCs/>
      <w:sz w:val="24"/>
      <w:szCs w:val="24"/>
      <w:lang w:val="ru-RU" w:eastAsia="ar-SA" w:bidi="ar-SA"/>
    </w:rPr>
  </w:style>
  <w:style w:type="character" w:customStyle="1" w:styleId="BodyTextIndent3Char">
    <w:name w:val="Body Text Indent 3 Char"/>
    <w:rsid w:val="00737FAB"/>
    <w:rPr>
      <w:rFonts w:eastAsia="Calibri"/>
      <w:sz w:val="16"/>
      <w:szCs w:val="16"/>
      <w:lang w:val="ru-RU" w:eastAsia="ar-SA" w:bidi="ar-SA"/>
    </w:rPr>
  </w:style>
  <w:style w:type="character" w:customStyle="1" w:styleId="PlainTextChar">
    <w:name w:val="Plain Text Char"/>
    <w:rsid w:val="00737FAB"/>
    <w:rPr>
      <w:rFonts w:ascii="Courier New" w:eastAsia="Calibri" w:hAnsi="Courier New" w:cs="Courier New"/>
      <w:lang w:val="ru-RU" w:eastAsia="ar-SA" w:bidi="ar-SA"/>
    </w:rPr>
  </w:style>
  <w:style w:type="character" w:customStyle="1" w:styleId="2a">
    <w:name w:val="Красная строка 2 Знак"/>
    <w:rsid w:val="00737FAB"/>
    <w:rPr>
      <w:rFonts w:ascii="Times New Roman" w:eastAsia="Times New Roman" w:hAnsi="Times New Roman" w:cs="Times New Roman"/>
      <w:sz w:val="20"/>
      <w:szCs w:val="20"/>
    </w:rPr>
  </w:style>
  <w:style w:type="character" w:customStyle="1" w:styleId="apple-style-span">
    <w:name w:val="apple-style-span"/>
    <w:basedOn w:val="13"/>
    <w:rsid w:val="00737FAB"/>
  </w:style>
  <w:style w:type="character" w:customStyle="1" w:styleId="1d">
    <w:name w:val="Знак примечания1"/>
    <w:rsid w:val="00737FAB"/>
    <w:rPr>
      <w:sz w:val="16"/>
      <w:szCs w:val="16"/>
    </w:rPr>
  </w:style>
  <w:style w:type="character" w:customStyle="1" w:styleId="apple-converted-space">
    <w:name w:val="apple-converted-space"/>
    <w:basedOn w:val="13"/>
    <w:rsid w:val="00737FAB"/>
  </w:style>
  <w:style w:type="character" w:customStyle="1" w:styleId="afa">
    <w:name w:val="Абзац списка Знак"/>
    <w:rsid w:val="00737FAB"/>
  </w:style>
  <w:style w:type="character" w:customStyle="1" w:styleId="410">
    <w:name w:val="Знак Знак41"/>
    <w:rsid w:val="00737FAB"/>
    <w:rPr>
      <w:rFonts w:ascii="Arial" w:hAnsi="Arial" w:cs="Arial"/>
      <w:sz w:val="24"/>
      <w:szCs w:val="24"/>
      <w:lang w:val="ru-RU" w:eastAsia="ar-SA" w:bidi="ar-SA"/>
    </w:rPr>
  </w:style>
  <w:style w:type="character" w:customStyle="1" w:styleId="171">
    <w:name w:val="Знак Знак171"/>
    <w:rsid w:val="00737FAB"/>
    <w:rPr>
      <w:rFonts w:cs="Times New Roman"/>
      <w:i/>
      <w:iCs/>
      <w:sz w:val="22"/>
      <w:szCs w:val="22"/>
      <w:lang w:val="ru-RU"/>
    </w:rPr>
  </w:style>
  <w:style w:type="character" w:customStyle="1" w:styleId="161">
    <w:name w:val="Знак Знак161"/>
    <w:rsid w:val="00737FAB"/>
    <w:rPr>
      <w:rFonts w:ascii="Arial" w:hAnsi="Arial" w:cs="Arial"/>
      <w:lang w:val="ru-RU"/>
    </w:rPr>
  </w:style>
  <w:style w:type="character" w:customStyle="1" w:styleId="122">
    <w:name w:val="Знак Знак122"/>
    <w:rsid w:val="00737FAB"/>
    <w:rPr>
      <w:rFonts w:ascii="Arial" w:eastAsia="Times New Roman" w:hAnsi="Arial" w:cs="Times New Roman"/>
      <w:b/>
      <w:bCs/>
      <w:color w:val="000080"/>
      <w:sz w:val="20"/>
      <w:szCs w:val="20"/>
    </w:rPr>
  </w:style>
  <w:style w:type="character" w:customStyle="1" w:styleId="191">
    <w:name w:val="Знак Знак191"/>
    <w:rsid w:val="00737FAB"/>
    <w:rPr>
      <w:rFonts w:ascii="Arial" w:hAnsi="Arial"/>
      <w:b/>
      <w:bCs/>
      <w:sz w:val="28"/>
      <w:szCs w:val="24"/>
      <w:lang w:val="ru-RU" w:eastAsia="ar-SA" w:bidi="ar-SA"/>
    </w:rPr>
  </w:style>
  <w:style w:type="character" w:customStyle="1" w:styleId="181">
    <w:name w:val="Знак Знак181"/>
    <w:rsid w:val="00737FAB"/>
    <w:rPr>
      <w:sz w:val="28"/>
      <w:szCs w:val="24"/>
      <w:lang w:val="ru-RU" w:eastAsia="ar-SA" w:bidi="ar-SA"/>
    </w:rPr>
  </w:style>
  <w:style w:type="character" w:customStyle="1" w:styleId="231">
    <w:name w:val="Знак Знак231"/>
    <w:rsid w:val="00737FAB"/>
    <w:rPr>
      <w:rFonts w:ascii="Times New Roman" w:eastAsia="Times New Roman" w:hAnsi="Times New Roman"/>
      <w:sz w:val="24"/>
    </w:rPr>
  </w:style>
  <w:style w:type="character" w:customStyle="1" w:styleId="222">
    <w:name w:val="Знак Знак222"/>
    <w:rsid w:val="00737FAB"/>
    <w:rPr>
      <w:rFonts w:ascii="Times New Roman" w:eastAsia="Times New Roman" w:hAnsi="Times New Roman"/>
      <w:sz w:val="28"/>
    </w:rPr>
  </w:style>
  <w:style w:type="character" w:customStyle="1" w:styleId="212">
    <w:name w:val="Знак Знак212"/>
    <w:rsid w:val="00737FAB"/>
    <w:rPr>
      <w:rFonts w:ascii="Arial" w:eastAsia="Times New Roman" w:hAnsi="Arial" w:cs="Arial"/>
      <w:b/>
      <w:bCs/>
      <w:sz w:val="26"/>
      <w:szCs w:val="26"/>
    </w:rPr>
  </w:style>
  <w:style w:type="character" w:customStyle="1" w:styleId="202">
    <w:name w:val="Знак Знак202"/>
    <w:rsid w:val="00737FAB"/>
    <w:rPr>
      <w:rFonts w:ascii="Times New Roman" w:eastAsia="Times New Roman" w:hAnsi="Times New Roman"/>
      <w:b/>
      <w:bCs/>
      <w:sz w:val="28"/>
      <w:szCs w:val="28"/>
    </w:rPr>
  </w:style>
  <w:style w:type="character" w:customStyle="1" w:styleId="afb">
    <w:name w:val="Текст концевой сноски Знак"/>
    <w:rsid w:val="00737FAB"/>
    <w:rPr>
      <w:rFonts w:ascii="Calibri" w:eastAsia="Calibri" w:hAnsi="Calibri" w:cs="Times New Roman"/>
      <w:sz w:val="24"/>
      <w:szCs w:val="24"/>
    </w:rPr>
  </w:style>
  <w:style w:type="character" w:customStyle="1" w:styleId="afc">
    <w:name w:val="Символы концевой сноски"/>
    <w:rsid w:val="00737FAB"/>
    <w:rPr>
      <w:vertAlign w:val="superscript"/>
    </w:rPr>
  </w:style>
  <w:style w:type="character" w:customStyle="1" w:styleId="afd">
    <w:name w:val="Схема документа Знак"/>
    <w:rsid w:val="00737FAB"/>
    <w:rPr>
      <w:rFonts w:ascii="Times New Roman" w:eastAsia="Calibri" w:hAnsi="Times New Roman" w:cs="Times New Roman"/>
      <w:sz w:val="24"/>
      <w:szCs w:val="24"/>
    </w:rPr>
  </w:style>
  <w:style w:type="character" w:customStyle="1" w:styleId="2b">
    <w:name w:val="Основной текст с отступом 2 Знак"/>
    <w:basedOn w:val="13"/>
    <w:rsid w:val="00737FAB"/>
  </w:style>
  <w:style w:type="character" w:customStyle="1" w:styleId="afe">
    <w:name w:val="Символ нумерации"/>
    <w:rsid w:val="00737FAB"/>
  </w:style>
  <w:style w:type="paragraph" w:customStyle="1" w:styleId="1e">
    <w:name w:val="Заголовок1"/>
    <w:basedOn w:val="a0"/>
    <w:next w:val="aff"/>
    <w:rsid w:val="00737FAB"/>
    <w:pPr>
      <w:keepNext/>
      <w:suppressAutoHyphens/>
      <w:spacing w:before="240" w:after="120" w:line="276" w:lineRule="auto"/>
    </w:pPr>
    <w:rPr>
      <w:rFonts w:ascii="Arial" w:eastAsia="SimSun" w:hAnsi="Arial" w:cs="Mangal"/>
      <w:sz w:val="28"/>
      <w:szCs w:val="28"/>
      <w:lang w:eastAsia="ar-SA"/>
    </w:rPr>
  </w:style>
  <w:style w:type="paragraph" w:styleId="aff">
    <w:name w:val="Body Text"/>
    <w:basedOn w:val="a0"/>
    <w:link w:val="1f"/>
    <w:rsid w:val="00737FAB"/>
    <w:pPr>
      <w:suppressAutoHyphens/>
      <w:spacing w:after="0" w:line="240" w:lineRule="auto"/>
      <w:jc w:val="both"/>
    </w:pPr>
    <w:rPr>
      <w:rFonts w:ascii="Times New Roman" w:hAnsi="Times New Roman" w:cs="Calibri"/>
      <w:sz w:val="28"/>
      <w:szCs w:val="24"/>
      <w:lang w:val="x-none" w:eastAsia="ar-SA"/>
    </w:rPr>
  </w:style>
  <w:style w:type="character" w:customStyle="1" w:styleId="1f">
    <w:name w:val="Основной текст Знак1"/>
    <w:basedOn w:val="a1"/>
    <w:link w:val="aff"/>
    <w:rsid w:val="00737FAB"/>
    <w:rPr>
      <w:rFonts w:cs="Calibri"/>
      <w:sz w:val="28"/>
      <w:szCs w:val="24"/>
      <w:lang w:val="x-none" w:eastAsia="ar-SA"/>
    </w:rPr>
  </w:style>
  <w:style w:type="paragraph" w:styleId="aff0">
    <w:name w:val="List"/>
    <w:basedOn w:val="aff"/>
    <w:rsid w:val="00737FAB"/>
    <w:rPr>
      <w:rFonts w:ascii="Arial" w:hAnsi="Arial" w:cs="Mangal"/>
    </w:rPr>
  </w:style>
  <w:style w:type="paragraph" w:customStyle="1" w:styleId="1f0">
    <w:name w:val="Название1"/>
    <w:basedOn w:val="a0"/>
    <w:rsid w:val="00737FAB"/>
    <w:pPr>
      <w:suppressLineNumbers/>
      <w:suppressAutoHyphens/>
      <w:spacing w:before="120" w:after="120" w:line="276" w:lineRule="auto"/>
    </w:pPr>
    <w:rPr>
      <w:rFonts w:ascii="Arial" w:eastAsia="Calibri" w:hAnsi="Arial" w:cs="Mangal"/>
      <w:i/>
      <w:iCs/>
      <w:sz w:val="20"/>
      <w:szCs w:val="24"/>
      <w:lang w:eastAsia="ar-SA"/>
    </w:rPr>
  </w:style>
  <w:style w:type="paragraph" w:customStyle="1" w:styleId="1f1">
    <w:name w:val="Указатель1"/>
    <w:basedOn w:val="a0"/>
    <w:rsid w:val="00737FAB"/>
    <w:pPr>
      <w:suppressLineNumbers/>
      <w:suppressAutoHyphens/>
      <w:spacing w:after="200" w:line="276" w:lineRule="auto"/>
    </w:pPr>
    <w:rPr>
      <w:rFonts w:ascii="Arial" w:eastAsia="Calibri" w:hAnsi="Arial" w:cs="Mangal"/>
      <w:lang w:eastAsia="ar-SA"/>
    </w:rPr>
  </w:style>
  <w:style w:type="paragraph" w:customStyle="1" w:styleId="ConsPlusNormal0">
    <w:name w:val="ConsPlusNormal"/>
    <w:rsid w:val="00737FAB"/>
    <w:pPr>
      <w:suppressAutoHyphens/>
      <w:autoSpaceDE w:val="0"/>
    </w:pPr>
    <w:rPr>
      <w:rFonts w:ascii="Arial" w:eastAsia="Calibri" w:hAnsi="Arial" w:cs="Arial"/>
      <w:lang w:eastAsia="ar-SA"/>
    </w:rPr>
  </w:style>
  <w:style w:type="paragraph" w:styleId="aff1">
    <w:name w:val="header"/>
    <w:basedOn w:val="a0"/>
    <w:link w:val="1f2"/>
    <w:rsid w:val="00737FAB"/>
    <w:pPr>
      <w:suppressAutoHyphens/>
      <w:spacing w:after="0" w:line="240" w:lineRule="auto"/>
    </w:pPr>
    <w:rPr>
      <w:rFonts w:eastAsia="Calibri" w:cs="Calibri"/>
      <w:lang w:eastAsia="ar-SA"/>
    </w:rPr>
  </w:style>
  <w:style w:type="character" w:customStyle="1" w:styleId="1f2">
    <w:name w:val="Верхний колонтитул Знак1"/>
    <w:basedOn w:val="a1"/>
    <w:link w:val="aff1"/>
    <w:rsid w:val="00737FAB"/>
    <w:rPr>
      <w:rFonts w:ascii="Calibri" w:eastAsia="Calibri" w:hAnsi="Calibri" w:cs="Calibri"/>
      <w:sz w:val="22"/>
      <w:szCs w:val="22"/>
      <w:lang w:eastAsia="ar-SA"/>
    </w:rPr>
  </w:style>
  <w:style w:type="paragraph" w:styleId="aff2">
    <w:name w:val="footer"/>
    <w:basedOn w:val="a0"/>
    <w:link w:val="1f3"/>
    <w:uiPriority w:val="99"/>
    <w:rsid w:val="00737FAB"/>
    <w:pPr>
      <w:suppressAutoHyphens/>
      <w:spacing w:after="0" w:line="240" w:lineRule="auto"/>
    </w:pPr>
    <w:rPr>
      <w:rFonts w:eastAsia="Calibri" w:cs="Calibri"/>
      <w:lang w:eastAsia="ar-SA"/>
    </w:rPr>
  </w:style>
  <w:style w:type="character" w:customStyle="1" w:styleId="1f3">
    <w:name w:val="Нижний колонтитул Знак1"/>
    <w:basedOn w:val="a1"/>
    <w:link w:val="aff2"/>
    <w:rsid w:val="00737FAB"/>
    <w:rPr>
      <w:rFonts w:ascii="Calibri" w:eastAsia="Calibri" w:hAnsi="Calibri" w:cs="Calibri"/>
      <w:sz w:val="22"/>
      <w:szCs w:val="22"/>
      <w:lang w:eastAsia="ar-SA"/>
    </w:rPr>
  </w:style>
  <w:style w:type="paragraph" w:styleId="aff3">
    <w:name w:val="List Paragraph"/>
    <w:basedOn w:val="a0"/>
    <w:uiPriority w:val="34"/>
    <w:qFormat/>
    <w:rsid w:val="00737FAB"/>
    <w:pPr>
      <w:suppressAutoHyphens/>
      <w:spacing w:after="200" w:line="276" w:lineRule="auto"/>
      <w:ind w:left="720"/>
    </w:pPr>
    <w:rPr>
      <w:rFonts w:eastAsia="Calibri" w:cs="Calibri"/>
      <w:lang w:eastAsia="ar-SA"/>
    </w:rPr>
  </w:style>
  <w:style w:type="paragraph" w:styleId="aff4">
    <w:name w:val="Balloon Text"/>
    <w:basedOn w:val="a0"/>
    <w:link w:val="2c"/>
    <w:rsid w:val="00737FAB"/>
    <w:pPr>
      <w:suppressAutoHyphens/>
      <w:spacing w:after="0" w:line="240" w:lineRule="auto"/>
    </w:pPr>
    <w:rPr>
      <w:rFonts w:ascii="Tahoma" w:eastAsia="Calibri" w:hAnsi="Tahoma" w:cs="Calibri"/>
      <w:sz w:val="16"/>
      <w:szCs w:val="16"/>
      <w:lang w:val="x-none" w:eastAsia="ar-SA"/>
    </w:rPr>
  </w:style>
  <w:style w:type="character" w:customStyle="1" w:styleId="2c">
    <w:name w:val="Текст выноски Знак2"/>
    <w:basedOn w:val="a1"/>
    <w:link w:val="aff4"/>
    <w:rsid w:val="00737FAB"/>
    <w:rPr>
      <w:rFonts w:ascii="Tahoma" w:eastAsia="Calibri" w:hAnsi="Tahoma" w:cs="Calibri"/>
      <w:sz w:val="16"/>
      <w:szCs w:val="16"/>
      <w:lang w:val="x-none" w:eastAsia="ar-SA"/>
    </w:rPr>
  </w:style>
  <w:style w:type="paragraph" w:customStyle="1" w:styleId="aff5">
    <w:name w:val="МУ Обычный стиль"/>
    <w:basedOn w:val="a0"/>
    <w:rsid w:val="00737FAB"/>
    <w:pPr>
      <w:widowControl w:val="0"/>
      <w:suppressAutoHyphens/>
      <w:autoSpaceDE w:val="0"/>
      <w:spacing w:after="0" w:line="276" w:lineRule="auto"/>
      <w:jc w:val="both"/>
    </w:pPr>
    <w:rPr>
      <w:rFonts w:ascii="Times New Roman" w:eastAsia="Calibri" w:hAnsi="Times New Roman"/>
      <w:sz w:val="28"/>
      <w:szCs w:val="28"/>
      <w:lang w:eastAsia="ar-SA"/>
    </w:rPr>
  </w:style>
  <w:style w:type="paragraph" w:customStyle="1" w:styleId="ConsPlusNonformat">
    <w:name w:val="ConsPlusNonformat"/>
    <w:rsid w:val="00737FAB"/>
    <w:pPr>
      <w:widowControl w:val="0"/>
      <w:suppressAutoHyphens/>
      <w:autoSpaceDE w:val="0"/>
    </w:pPr>
    <w:rPr>
      <w:rFonts w:ascii="Courier New" w:hAnsi="Courier New" w:cs="Courier New"/>
      <w:lang w:eastAsia="ar-SA"/>
    </w:rPr>
  </w:style>
  <w:style w:type="paragraph" w:styleId="aff6">
    <w:name w:val="footnote text"/>
    <w:basedOn w:val="a0"/>
    <w:link w:val="1f4"/>
    <w:rsid w:val="00737FAB"/>
    <w:pPr>
      <w:suppressAutoHyphens/>
      <w:spacing w:after="0" w:line="240" w:lineRule="auto"/>
    </w:pPr>
    <w:rPr>
      <w:rFonts w:ascii="Times New Roman" w:hAnsi="Times New Roman" w:cs="Calibri"/>
      <w:sz w:val="20"/>
      <w:szCs w:val="20"/>
      <w:lang w:val="x-none" w:eastAsia="ar-SA"/>
    </w:rPr>
  </w:style>
  <w:style w:type="character" w:customStyle="1" w:styleId="1f4">
    <w:name w:val="Текст сноски Знак1"/>
    <w:basedOn w:val="a1"/>
    <w:link w:val="aff6"/>
    <w:rsid w:val="00737FAB"/>
    <w:rPr>
      <w:rFonts w:cs="Calibri"/>
      <w:lang w:val="x-none" w:eastAsia="ar-SA"/>
    </w:rPr>
  </w:style>
  <w:style w:type="paragraph" w:styleId="aff7">
    <w:name w:val="Body Text Indent"/>
    <w:basedOn w:val="a0"/>
    <w:link w:val="1f5"/>
    <w:rsid w:val="00737FAB"/>
    <w:pPr>
      <w:suppressAutoHyphens/>
      <w:spacing w:after="120" w:line="240" w:lineRule="auto"/>
      <w:ind w:left="283"/>
    </w:pPr>
    <w:rPr>
      <w:rFonts w:ascii="Times New Roman" w:hAnsi="Times New Roman" w:cs="Calibri"/>
      <w:sz w:val="28"/>
      <w:szCs w:val="24"/>
      <w:lang w:val="x-none" w:eastAsia="ar-SA"/>
    </w:rPr>
  </w:style>
  <w:style w:type="character" w:customStyle="1" w:styleId="1f5">
    <w:name w:val="Основной текст с отступом Знак1"/>
    <w:basedOn w:val="a1"/>
    <w:link w:val="aff7"/>
    <w:rsid w:val="00737FAB"/>
    <w:rPr>
      <w:rFonts w:cs="Calibri"/>
      <w:sz w:val="28"/>
      <w:szCs w:val="24"/>
      <w:lang w:val="x-none" w:eastAsia="ar-SA"/>
    </w:rPr>
  </w:style>
  <w:style w:type="paragraph" w:customStyle="1" w:styleId="aff8">
    <w:name w:val="Знак"/>
    <w:basedOn w:val="a0"/>
    <w:rsid w:val="00737FAB"/>
    <w:pPr>
      <w:widowControl w:val="0"/>
      <w:suppressAutoHyphens/>
      <w:spacing w:line="240" w:lineRule="exact"/>
      <w:jc w:val="right"/>
    </w:pPr>
    <w:rPr>
      <w:rFonts w:ascii="Times New Roman" w:hAnsi="Times New Roman"/>
      <w:sz w:val="20"/>
      <w:szCs w:val="20"/>
      <w:lang w:val="en-GB" w:eastAsia="ar-SA"/>
    </w:rPr>
  </w:style>
  <w:style w:type="paragraph" w:customStyle="1" w:styleId="ConsPlusTitle">
    <w:name w:val="ConsPlusTitle"/>
    <w:rsid w:val="00737FAB"/>
    <w:pPr>
      <w:widowControl w:val="0"/>
      <w:suppressAutoHyphens/>
      <w:autoSpaceDE w:val="0"/>
    </w:pPr>
    <w:rPr>
      <w:rFonts w:cs="Calibri"/>
      <w:b/>
      <w:bCs/>
      <w:sz w:val="24"/>
      <w:szCs w:val="24"/>
      <w:lang w:eastAsia="ar-SA"/>
    </w:rPr>
  </w:style>
  <w:style w:type="paragraph" w:styleId="HTML0">
    <w:name w:val="HTML Preformatted"/>
    <w:basedOn w:val="a0"/>
    <w:link w:val="HTML2"/>
    <w:rsid w:val="00737FAB"/>
    <w:pPr>
      <w:suppressAutoHyphens/>
      <w:spacing w:after="0" w:line="240" w:lineRule="auto"/>
    </w:pPr>
    <w:rPr>
      <w:rFonts w:ascii="Courier New" w:hAnsi="Courier New" w:cs="Calibri"/>
      <w:color w:val="000090"/>
      <w:sz w:val="20"/>
      <w:szCs w:val="20"/>
      <w:lang w:val="x-none" w:eastAsia="ar-SA"/>
    </w:rPr>
  </w:style>
  <w:style w:type="character" w:customStyle="1" w:styleId="HTML2">
    <w:name w:val="Стандартный HTML Знак2"/>
    <w:basedOn w:val="a1"/>
    <w:link w:val="HTML0"/>
    <w:rsid w:val="00737FAB"/>
    <w:rPr>
      <w:rFonts w:ascii="Courier New" w:hAnsi="Courier New" w:cs="Calibri"/>
      <w:color w:val="000090"/>
      <w:lang w:val="x-none" w:eastAsia="ar-SA"/>
    </w:rPr>
  </w:style>
  <w:style w:type="paragraph" w:customStyle="1" w:styleId="232">
    <w:name w:val="Основной текст 23"/>
    <w:basedOn w:val="a0"/>
    <w:rsid w:val="00737FAB"/>
    <w:pPr>
      <w:suppressAutoHyphens/>
      <w:spacing w:after="0" w:line="240" w:lineRule="auto"/>
    </w:pPr>
    <w:rPr>
      <w:rFonts w:ascii="Times New Roman" w:hAnsi="Times New Roman" w:cs="Calibri"/>
      <w:b/>
      <w:bCs/>
      <w:sz w:val="24"/>
      <w:szCs w:val="24"/>
      <w:lang w:val="x-none" w:eastAsia="ar-SA"/>
    </w:rPr>
  </w:style>
  <w:style w:type="paragraph" w:customStyle="1" w:styleId="aff9">
    <w:name w:val="Готовый"/>
    <w:basedOn w:val="a0"/>
    <w:rsid w:val="00737FAB"/>
    <w:pPr>
      <w:widowControl w:val="0"/>
      <w:suppressAutoHyphens/>
      <w:spacing w:after="0" w:line="240" w:lineRule="auto"/>
    </w:pPr>
    <w:rPr>
      <w:rFonts w:ascii="Courier New" w:hAnsi="Courier New" w:cs="Courier New"/>
      <w:sz w:val="20"/>
      <w:szCs w:val="20"/>
      <w:lang w:eastAsia="ar-SA"/>
    </w:rPr>
  </w:style>
  <w:style w:type="paragraph" w:styleId="affa">
    <w:name w:val="Signature"/>
    <w:basedOn w:val="a0"/>
    <w:link w:val="1f6"/>
    <w:rsid w:val="00737FAB"/>
    <w:pPr>
      <w:suppressAutoHyphens/>
      <w:spacing w:after="0" w:line="240" w:lineRule="auto"/>
      <w:ind w:left="4252"/>
    </w:pPr>
    <w:rPr>
      <w:rFonts w:ascii="Times New Roman" w:hAnsi="Times New Roman" w:cs="Calibri"/>
      <w:b/>
      <w:sz w:val="28"/>
      <w:szCs w:val="28"/>
      <w:lang w:val="x-none" w:eastAsia="ar-SA"/>
    </w:rPr>
  </w:style>
  <w:style w:type="character" w:customStyle="1" w:styleId="1f6">
    <w:name w:val="Подпись Знак1"/>
    <w:basedOn w:val="a1"/>
    <w:link w:val="affa"/>
    <w:rsid w:val="00737FAB"/>
    <w:rPr>
      <w:rFonts w:cs="Calibri"/>
      <w:b/>
      <w:sz w:val="28"/>
      <w:szCs w:val="28"/>
      <w:lang w:val="x-none" w:eastAsia="ar-SA"/>
    </w:rPr>
  </w:style>
  <w:style w:type="paragraph" w:customStyle="1" w:styleId="1f7">
    <w:name w:val="Красная строка1"/>
    <w:basedOn w:val="aff"/>
    <w:rsid w:val="00737FAB"/>
    <w:pPr>
      <w:spacing w:after="120"/>
      <w:ind w:firstLine="210"/>
      <w:jc w:val="left"/>
    </w:pPr>
    <w:rPr>
      <w:sz w:val="24"/>
    </w:rPr>
  </w:style>
  <w:style w:type="paragraph" w:customStyle="1" w:styleId="310">
    <w:name w:val="Основной текст 31"/>
    <w:basedOn w:val="a0"/>
    <w:rsid w:val="00737FAB"/>
    <w:pPr>
      <w:suppressAutoHyphens/>
      <w:spacing w:after="120" w:line="240" w:lineRule="auto"/>
    </w:pPr>
    <w:rPr>
      <w:rFonts w:ascii="Times New Roman" w:hAnsi="Times New Roman" w:cs="Calibri"/>
      <w:sz w:val="16"/>
      <w:szCs w:val="16"/>
      <w:lang w:val="x-none" w:eastAsia="ar-SA"/>
    </w:rPr>
  </w:style>
  <w:style w:type="paragraph" w:styleId="affb">
    <w:name w:val="Normal (Web)"/>
    <w:basedOn w:val="a0"/>
    <w:rsid w:val="00737FAB"/>
    <w:pPr>
      <w:suppressAutoHyphens/>
      <w:spacing w:after="0" w:line="240" w:lineRule="auto"/>
    </w:pPr>
    <w:rPr>
      <w:rFonts w:ascii="Times New Roman" w:hAnsi="Times New Roman"/>
      <w:sz w:val="24"/>
      <w:szCs w:val="24"/>
      <w:lang w:eastAsia="ar-SA"/>
    </w:rPr>
  </w:style>
  <w:style w:type="paragraph" w:customStyle="1" w:styleId="Style3">
    <w:name w:val="Style3"/>
    <w:basedOn w:val="a0"/>
    <w:rsid w:val="00737FAB"/>
    <w:pPr>
      <w:widowControl w:val="0"/>
      <w:suppressAutoHyphens/>
      <w:autoSpaceDE w:val="0"/>
      <w:spacing w:after="0" w:line="317" w:lineRule="exact"/>
    </w:pPr>
    <w:rPr>
      <w:rFonts w:ascii="Times New Roman" w:hAnsi="Times New Roman"/>
      <w:sz w:val="24"/>
      <w:szCs w:val="24"/>
      <w:lang w:eastAsia="ar-SA"/>
    </w:rPr>
  </w:style>
  <w:style w:type="paragraph" w:customStyle="1" w:styleId="affc">
    <w:name w:val="Знак Знак Знак Знак Знак Знак Знак Знак Знак Знак"/>
    <w:basedOn w:val="a0"/>
    <w:rsid w:val="00737FAB"/>
    <w:pPr>
      <w:suppressAutoHyphens/>
      <w:spacing w:line="240" w:lineRule="exact"/>
    </w:pPr>
    <w:rPr>
      <w:rFonts w:ascii="Verdana" w:hAnsi="Verdana"/>
      <w:sz w:val="24"/>
      <w:szCs w:val="24"/>
      <w:lang w:val="en-US" w:eastAsia="ar-SA"/>
    </w:rPr>
  </w:style>
  <w:style w:type="paragraph" w:customStyle="1" w:styleId="1f8">
    <w:name w:val="Текст примечания1"/>
    <w:basedOn w:val="a0"/>
    <w:rsid w:val="00737FAB"/>
    <w:pPr>
      <w:suppressAutoHyphens/>
      <w:spacing w:after="200" w:line="240" w:lineRule="auto"/>
    </w:pPr>
    <w:rPr>
      <w:rFonts w:eastAsia="Calibri" w:cs="Calibri"/>
      <w:sz w:val="20"/>
      <w:szCs w:val="20"/>
      <w:lang w:val="x-none" w:eastAsia="ar-SA"/>
    </w:rPr>
  </w:style>
  <w:style w:type="paragraph" w:styleId="affd">
    <w:name w:val="annotation text"/>
    <w:basedOn w:val="a0"/>
    <w:link w:val="1f9"/>
    <w:uiPriority w:val="99"/>
    <w:rsid w:val="00737FAB"/>
    <w:pPr>
      <w:spacing w:line="240" w:lineRule="auto"/>
    </w:pPr>
    <w:rPr>
      <w:sz w:val="20"/>
      <w:szCs w:val="20"/>
    </w:rPr>
  </w:style>
  <w:style w:type="character" w:customStyle="1" w:styleId="1f9">
    <w:name w:val="Текст примечания Знак1"/>
    <w:basedOn w:val="a1"/>
    <w:link w:val="affd"/>
    <w:uiPriority w:val="99"/>
    <w:rsid w:val="00737FAB"/>
    <w:rPr>
      <w:rFonts w:ascii="Calibri" w:hAnsi="Calibri"/>
      <w:lang w:eastAsia="en-US"/>
    </w:rPr>
  </w:style>
  <w:style w:type="paragraph" w:styleId="affe">
    <w:name w:val="annotation subject"/>
    <w:basedOn w:val="1f8"/>
    <w:next w:val="1f8"/>
    <w:link w:val="1fa"/>
    <w:rsid w:val="00737FAB"/>
    <w:rPr>
      <w:b/>
      <w:bCs/>
    </w:rPr>
  </w:style>
  <w:style w:type="character" w:customStyle="1" w:styleId="1fa">
    <w:name w:val="Тема примечания Знак1"/>
    <w:basedOn w:val="1f9"/>
    <w:link w:val="affe"/>
    <w:rsid w:val="00737FAB"/>
    <w:rPr>
      <w:rFonts w:ascii="Calibri" w:eastAsia="Calibri" w:hAnsi="Calibri" w:cs="Calibri"/>
      <w:b/>
      <w:bCs/>
      <w:lang w:val="x-none" w:eastAsia="ar-SA"/>
    </w:rPr>
  </w:style>
  <w:style w:type="paragraph" w:customStyle="1" w:styleId="1fb">
    <w:name w:val="Без интервала1"/>
    <w:qFormat/>
    <w:rsid w:val="00737FAB"/>
    <w:pPr>
      <w:suppressAutoHyphens/>
    </w:pPr>
    <w:rPr>
      <w:rFonts w:ascii="Calibri" w:eastAsia="Calibri" w:hAnsi="Calibri" w:cs="Calibri"/>
      <w:sz w:val="22"/>
      <w:szCs w:val="22"/>
      <w:lang w:eastAsia="ar-SA"/>
    </w:rPr>
  </w:style>
  <w:style w:type="paragraph" w:customStyle="1" w:styleId="1251">
    <w:name w:val="Стиль Без интервала + 125 пт Черный По ширине Первая строка:  1..."/>
    <w:basedOn w:val="1fb"/>
    <w:rsid w:val="00737FAB"/>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737FAB"/>
    <w:pPr>
      <w:suppressAutoHyphens/>
      <w:autoSpaceDE w:val="0"/>
      <w:jc w:val="center"/>
    </w:pPr>
    <w:rPr>
      <w:rFonts w:ascii="Courier New" w:eastAsia="Calibri" w:hAnsi="Courier New" w:cs="Courier New"/>
      <w:lang w:eastAsia="ar-SA"/>
    </w:rPr>
  </w:style>
  <w:style w:type="paragraph" w:customStyle="1" w:styleId="WW-1">
    <w:name w:val="WW-Абзац списка1"/>
    <w:basedOn w:val="a0"/>
    <w:rsid w:val="00737FAB"/>
    <w:pPr>
      <w:suppressAutoHyphens/>
      <w:spacing w:after="0" w:line="276" w:lineRule="auto"/>
      <w:ind w:left="720"/>
      <w:jc w:val="center"/>
    </w:pPr>
    <w:rPr>
      <w:rFonts w:eastAsia="Calibri"/>
      <w:lang w:eastAsia="ar-SA"/>
    </w:rPr>
  </w:style>
  <w:style w:type="paragraph" w:customStyle="1" w:styleId="1fc">
    <w:name w:val="Название объекта1"/>
    <w:basedOn w:val="a0"/>
    <w:next w:val="a0"/>
    <w:rsid w:val="00737FAB"/>
    <w:pPr>
      <w:suppressAutoHyphens/>
      <w:overflowPunct w:val="0"/>
      <w:autoSpaceDE w:val="0"/>
      <w:spacing w:after="0" w:line="216" w:lineRule="auto"/>
      <w:jc w:val="center"/>
      <w:textAlignment w:val="baseline"/>
    </w:pPr>
    <w:rPr>
      <w:rFonts w:ascii="Times New Roman" w:eastAsia="Calibri" w:hAnsi="Times New Roman"/>
      <w:b/>
      <w:szCs w:val="20"/>
      <w:lang w:eastAsia="ar-SA"/>
    </w:rPr>
  </w:style>
  <w:style w:type="paragraph" w:customStyle="1" w:styleId="213">
    <w:name w:val="Основной текст 21"/>
    <w:basedOn w:val="a0"/>
    <w:rsid w:val="00737FAB"/>
    <w:pPr>
      <w:suppressAutoHyphens/>
      <w:overflowPunct w:val="0"/>
      <w:autoSpaceDE w:val="0"/>
      <w:spacing w:after="0" w:line="216" w:lineRule="auto"/>
      <w:ind w:firstLine="709"/>
      <w:jc w:val="both"/>
      <w:textAlignment w:val="baseline"/>
    </w:pPr>
    <w:rPr>
      <w:rFonts w:ascii="Times New Roman" w:eastAsia="Calibri" w:hAnsi="Times New Roman"/>
      <w:sz w:val="20"/>
      <w:szCs w:val="20"/>
      <w:lang w:eastAsia="ar-SA"/>
    </w:rPr>
  </w:style>
  <w:style w:type="paragraph" w:styleId="afff">
    <w:name w:val="Subtitle"/>
    <w:basedOn w:val="1e"/>
    <w:next w:val="aff"/>
    <w:link w:val="afff0"/>
    <w:qFormat/>
    <w:rsid w:val="00737FAB"/>
    <w:pPr>
      <w:jc w:val="center"/>
    </w:pPr>
    <w:rPr>
      <w:i/>
      <w:iCs/>
    </w:rPr>
  </w:style>
  <w:style w:type="character" w:customStyle="1" w:styleId="afff0">
    <w:name w:val="Подзаголовок Знак"/>
    <w:basedOn w:val="a1"/>
    <w:link w:val="afff"/>
    <w:rsid w:val="00737FAB"/>
    <w:rPr>
      <w:rFonts w:ascii="Arial" w:eastAsia="SimSun" w:hAnsi="Arial" w:cs="Mangal"/>
      <w:i/>
      <w:iCs/>
      <w:sz w:val="28"/>
      <w:szCs w:val="28"/>
      <w:lang w:eastAsia="ar-SA"/>
    </w:rPr>
  </w:style>
  <w:style w:type="paragraph" w:customStyle="1" w:styleId="311">
    <w:name w:val="Основной текст с отступом 31"/>
    <w:basedOn w:val="a0"/>
    <w:rsid w:val="00737FAB"/>
    <w:pPr>
      <w:suppressAutoHyphens/>
      <w:spacing w:after="120" w:line="240" w:lineRule="auto"/>
      <w:ind w:left="283"/>
      <w:jc w:val="center"/>
    </w:pPr>
    <w:rPr>
      <w:rFonts w:ascii="Times New Roman" w:eastAsia="Calibri" w:hAnsi="Times New Roman" w:cs="Calibri"/>
      <w:sz w:val="16"/>
      <w:szCs w:val="16"/>
      <w:lang w:val="x-none" w:eastAsia="ar-SA"/>
    </w:rPr>
  </w:style>
  <w:style w:type="paragraph" w:customStyle="1" w:styleId="1fd">
    <w:name w:val="Текст1"/>
    <w:basedOn w:val="a0"/>
    <w:rsid w:val="00737FAB"/>
    <w:pPr>
      <w:suppressAutoHyphens/>
      <w:spacing w:after="0" w:line="240" w:lineRule="auto"/>
      <w:jc w:val="center"/>
    </w:pPr>
    <w:rPr>
      <w:rFonts w:ascii="Courier New" w:eastAsia="Calibri" w:hAnsi="Courier New" w:cs="Calibri"/>
      <w:sz w:val="20"/>
      <w:szCs w:val="20"/>
      <w:lang w:val="x-none" w:eastAsia="ar-SA"/>
    </w:rPr>
  </w:style>
  <w:style w:type="paragraph" w:customStyle="1" w:styleId="ConsNormal">
    <w:name w:val="ConsNormal"/>
    <w:rsid w:val="00737FAB"/>
    <w:pPr>
      <w:widowControl w:val="0"/>
      <w:suppressAutoHyphens/>
      <w:autoSpaceDE w:val="0"/>
      <w:ind w:right="19772" w:firstLine="720"/>
      <w:jc w:val="center"/>
    </w:pPr>
    <w:rPr>
      <w:rFonts w:ascii="Arial" w:eastAsia="Calibri" w:hAnsi="Arial" w:cs="Arial"/>
      <w:lang w:eastAsia="ar-SA"/>
    </w:rPr>
  </w:style>
  <w:style w:type="paragraph" w:customStyle="1" w:styleId="ConsTitle">
    <w:name w:val="ConsTitle"/>
    <w:rsid w:val="00737FAB"/>
    <w:pPr>
      <w:widowControl w:val="0"/>
      <w:suppressAutoHyphens/>
      <w:autoSpaceDE w:val="0"/>
      <w:ind w:right="19772"/>
      <w:jc w:val="center"/>
    </w:pPr>
    <w:rPr>
      <w:rFonts w:ascii="Arial" w:eastAsia="Calibri" w:hAnsi="Arial" w:cs="Arial"/>
      <w:b/>
      <w:bCs/>
      <w:lang w:eastAsia="ar-SA"/>
    </w:rPr>
  </w:style>
  <w:style w:type="paragraph" w:customStyle="1" w:styleId="Preformat">
    <w:name w:val="Preformat"/>
    <w:rsid w:val="00737FAB"/>
    <w:pPr>
      <w:suppressAutoHyphens/>
      <w:autoSpaceDE w:val="0"/>
      <w:jc w:val="center"/>
    </w:pPr>
    <w:rPr>
      <w:rFonts w:ascii="Courier New" w:eastAsia="Calibri" w:hAnsi="Courier New" w:cs="Courier New"/>
      <w:lang w:eastAsia="ar-SA"/>
    </w:rPr>
  </w:style>
  <w:style w:type="paragraph" w:customStyle="1" w:styleId="afff1">
    <w:name w:val="Нумерованный Список"/>
    <w:basedOn w:val="a0"/>
    <w:rsid w:val="00737FAB"/>
    <w:pPr>
      <w:suppressAutoHyphens/>
      <w:spacing w:before="120" w:after="120" w:line="240" w:lineRule="auto"/>
      <w:jc w:val="both"/>
    </w:pPr>
    <w:rPr>
      <w:rFonts w:ascii="Times New Roman" w:eastAsia="Calibri" w:hAnsi="Times New Roman"/>
      <w:sz w:val="24"/>
      <w:szCs w:val="24"/>
      <w:lang w:eastAsia="ar-SA"/>
    </w:rPr>
  </w:style>
  <w:style w:type="paragraph" w:customStyle="1" w:styleId="ConsNonformat">
    <w:name w:val="ConsNonformat"/>
    <w:rsid w:val="00737FAB"/>
    <w:pPr>
      <w:widowControl w:val="0"/>
      <w:suppressAutoHyphens/>
      <w:autoSpaceDE w:val="0"/>
      <w:ind w:right="19772"/>
      <w:jc w:val="center"/>
    </w:pPr>
    <w:rPr>
      <w:rFonts w:ascii="Courier New" w:eastAsia="Calibri" w:hAnsi="Courier New" w:cs="Courier New"/>
      <w:lang w:eastAsia="ar-SA"/>
    </w:rPr>
  </w:style>
  <w:style w:type="paragraph" w:customStyle="1" w:styleId="ConsCell">
    <w:name w:val="ConsCell"/>
    <w:rsid w:val="00737FAB"/>
    <w:pPr>
      <w:widowControl w:val="0"/>
      <w:suppressAutoHyphens/>
      <w:autoSpaceDE w:val="0"/>
      <w:ind w:right="19772"/>
      <w:jc w:val="center"/>
    </w:pPr>
    <w:rPr>
      <w:rFonts w:ascii="Arial" w:eastAsia="Calibri" w:hAnsi="Arial" w:cs="Arial"/>
      <w:lang w:eastAsia="ar-SA"/>
    </w:rPr>
  </w:style>
  <w:style w:type="paragraph" w:customStyle="1" w:styleId="1fe">
    <w:name w:val="Обычный1"/>
    <w:rsid w:val="00737FAB"/>
    <w:pPr>
      <w:widowControl w:val="0"/>
      <w:suppressAutoHyphens/>
      <w:snapToGrid w:val="0"/>
      <w:spacing w:line="300" w:lineRule="auto"/>
      <w:ind w:firstLine="820"/>
      <w:jc w:val="both"/>
    </w:pPr>
    <w:rPr>
      <w:rFonts w:eastAsia="Calibri" w:cs="Calibri"/>
      <w:lang w:eastAsia="ar-SA"/>
    </w:rPr>
  </w:style>
  <w:style w:type="paragraph" w:customStyle="1" w:styleId="text">
    <w:name w:val="text"/>
    <w:basedOn w:val="a0"/>
    <w:rsid w:val="00737FAB"/>
    <w:pPr>
      <w:suppressAutoHyphens/>
      <w:spacing w:after="0" w:line="240" w:lineRule="auto"/>
      <w:jc w:val="center"/>
    </w:pPr>
    <w:rPr>
      <w:rFonts w:ascii="Verdana" w:eastAsia="Calibri" w:hAnsi="Verdana"/>
      <w:color w:val="000000"/>
      <w:sz w:val="16"/>
      <w:szCs w:val="16"/>
      <w:lang w:eastAsia="ar-SA"/>
    </w:rPr>
  </w:style>
  <w:style w:type="paragraph" w:customStyle="1" w:styleId="afff2">
    <w:name w:val="Адресат"/>
    <w:basedOn w:val="a0"/>
    <w:rsid w:val="00737FAB"/>
    <w:pPr>
      <w:suppressAutoHyphens/>
      <w:spacing w:after="120" w:line="240" w:lineRule="exact"/>
      <w:jc w:val="center"/>
    </w:pPr>
    <w:rPr>
      <w:rFonts w:ascii="Times New Roman" w:eastAsia="Calibri" w:hAnsi="Times New Roman"/>
      <w:b/>
      <w:bCs/>
      <w:sz w:val="28"/>
      <w:szCs w:val="28"/>
      <w:lang w:eastAsia="ar-SA"/>
    </w:rPr>
  </w:style>
  <w:style w:type="paragraph" w:customStyle="1" w:styleId="afff3">
    <w:name w:val="Приложение"/>
    <w:basedOn w:val="aff"/>
    <w:rsid w:val="00737FAB"/>
    <w:pPr>
      <w:spacing w:before="240" w:line="240" w:lineRule="exact"/>
      <w:ind w:left="1985" w:hanging="1985"/>
    </w:pPr>
    <w:rPr>
      <w:rFonts w:eastAsia="Calibri"/>
      <w:b/>
      <w:bCs/>
      <w:szCs w:val="28"/>
    </w:rPr>
  </w:style>
  <w:style w:type="paragraph" w:customStyle="1" w:styleId="afff4">
    <w:name w:val="Заголовок к тексту"/>
    <w:basedOn w:val="a0"/>
    <w:next w:val="aff"/>
    <w:rsid w:val="00737FAB"/>
    <w:pPr>
      <w:suppressAutoHyphens/>
      <w:spacing w:after="480" w:line="240" w:lineRule="exact"/>
      <w:jc w:val="center"/>
    </w:pPr>
    <w:rPr>
      <w:rFonts w:ascii="Times New Roman" w:eastAsia="Calibri" w:hAnsi="Times New Roman"/>
      <w:sz w:val="28"/>
      <w:szCs w:val="28"/>
      <w:lang w:eastAsia="ar-SA"/>
    </w:rPr>
  </w:style>
  <w:style w:type="paragraph" w:customStyle="1" w:styleId="afff5">
    <w:name w:val="регистрационные поля"/>
    <w:basedOn w:val="a0"/>
    <w:rsid w:val="00737FAB"/>
    <w:pPr>
      <w:suppressAutoHyphens/>
      <w:spacing w:after="0" w:line="240" w:lineRule="exact"/>
      <w:jc w:val="center"/>
    </w:pPr>
    <w:rPr>
      <w:rFonts w:ascii="Times New Roman" w:eastAsia="Calibri" w:hAnsi="Times New Roman"/>
      <w:b/>
      <w:bCs/>
      <w:sz w:val="28"/>
      <w:szCs w:val="28"/>
      <w:lang w:val="en-US" w:eastAsia="ar-SA"/>
    </w:rPr>
  </w:style>
  <w:style w:type="paragraph" w:customStyle="1" w:styleId="afff6">
    <w:name w:val="Исполнитель"/>
    <w:basedOn w:val="aff"/>
    <w:rsid w:val="00737FAB"/>
    <w:pPr>
      <w:spacing w:after="120" w:line="240" w:lineRule="exact"/>
      <w:jc w:val="left"/>
    </w:pPr>
    <w:rPr>
      <w:rFonts w:eastAsia="Calibri"/>
      <w:b/>
      <w:bCs/>
      <w:sz w:val="24"/>
    </w:rPr>
  </w:style>
  <w:style w:type="paragraph" w:customStyle="1" w:styleId="afff7">
    <w:name w:val="Подпись на общем бланке"/>
    <w:basedOn w:val="affa"/>
    <w:next w:val="aff"/>
    <w:rsid w:val="00737FAB"/>
    <w:pPr>
      <w:spacing w:before="480" w:line="240" w:lineRule="exact"/>
      <w:ind w:left="0"/>
      <w:jc w:val="center"/>
    </w:pPr>
    <w:rPr>
      <w:rFonts w:eastAsia="Calibri"/>
      <w:b w:val="0"/>
    </w:rPr>
  </w:style>
  <w:style w:type="paragraph" w:customStyle="1" w:styleId="afff8">
    <w:name w:val="Таблицы (моноширинный)"/>
    <w:basedOn w:val="a0"/>
    <w:next w:val="a0"/>
    <w:rsid w:val="00737FAB"/>
    <w:pPr>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f9">
    <w:name w:val="Заголовок статьи"/>
    <w:basedOn w:val="a0"/>
    <w:next w:val="a0"/>
    <w:rsid w:val="00737FAB"/>
    <w:pPr>
      <w:suppressAutoHyphens/>
      <w:autoSpaceDE w:val="0"/>
      <w:spacing w:after="0" w:line="240" w:lineRule="auto"/>
      <w:ind w:left="1612" w:hanging="892"/>
      <w:jc w:val="both"/>
    </w:pPr>
    <w:rPr>
      <w:rFonts w:ascii="Arial" w:eastAsia="Calibri" w:hAnsi="Arial" w:cs="Arial"/>
      <w:sz w:val="20"/>
      <w:szCs w:val="20"/>
      <w:lang w:eastAsia="ar-SA"/>
    </w:rPr>
  </w:style>
  <w:style w:type="paragraph" w:customStyle="1" w:styleId="afffa">
    <w:name w:val="Комментарий"/>
    <w:basedOn w:val="a0"/>
    <w:next w:val="a0"/>
    <w:rsid w:val="00737FAB"/>
    <w:pPr>
      <w:suppressAutoHyphens/>
      <w:autoSpaceDE w:val="0"/>
      <w:spacing w:after="0" w:line="240" w:lineRule="auto"/>
      <w:ind w:left="170"/>
      <w:jc w:val="both"/>
    </w:pPr>
    <w:rPr>
      <w:rFonts w:ascii="Arial" w:eastAsia="Calibri" w:hAnsi="Arial" w:cs="Arial"/>
      <w:i/>
      <w:iCs/>
      <w:color w:val="800080"/>
      <w:sz w:val="20"/>
      <w:szCs w:val="20"/>
      <w:lang w:eastAsia="ar-SA"/>
    </w:rPr>
  </w:style>
  <w:style w:type="paragraph" w:customStyle="1" w:styleId="WW-">
    <w:name w:val="WW-Знак Знак Знак Знак Знак Знак Знак Знак Знак Знак"/>
    <w:basedOn w:val="a0"/>
    <w:rsid w:val="00737FAB"/>
    <w:pPr>
      <w:suppressAutoHyphens/>
      <w:spacing w:line="240" w:lineRule="exact"/>
      <w:jc w:val="center"/>
    </w:pPr>
    <w:rPr>
      <w:rFonts w:ascii="Verdana" w:eastAsia="Calibri" w:hAnsi="Verdana" w:cs="Verdana"/>
      <w:sz w:val="24"/>
      <w:szCs w:val="24"/>
      <w:lang w:val="en-US" w:eastAsia="ar-SA"/>
    </w:rPr>
  </w:style>
  <w:style w:type="paragraph" w:customStyle="1" w:styleId="101">
    <w:name w:val="Обычный 10"/>
    <w:basedOn w:val="a0"/>
    <w:rsid w:val="00737FAB"/>
    <w:pPr>
      <w:suppressAutoHyphens/>
      <w:spacing w:after="0" w:line="240" w:lineRule="auto"/>
      <w:ind w:right="2" w:firstLine="110"/>
      <w:jc w:val="both"/>
    </w:pPr>
    <w:rPr>
      <w:rFonts w:ascii="Times New Roman" w:eastAsia="Calibri" w:hAnsi="Times New Roman"/>
      <w:sz w:val="20"/>
      <w:szCs w:val="20"/>
      <w:lang w:eastAsia="ar-SA"/>
    </w:rPr>
  </w:style>
  <w:style w:type="paragraph" w:customStyle="1" w:styleId="1ff">
    <w:name w:val="Стиль1"/>
    <w:basedOn w:val="1f7"/>
    <w:rsid w:val="00737FAB"/>
    <w:pPr>
      <w:spacing w:after="60"/>
      <w:ind w:firstLine="709"/>
      <w:jc w:val="both"/>
    </w:pPr>
    <w:rPr>
      <w:rFonts w:eastAsia="Calibri"/>
      <w:sz w:val="28"/>
      <w:szCs w:val="28"/>
    </w:rPr>
  </w:style>
  <w:style w:type="paragraph" w:customStyle="1" w:styleId="1ff0">
    <w:name w:val="Знак1"/>
    <w:basedOn w:val="a0"/>
    <w:rsid w:val="00737FAB"/>
    <w:pPr>
      <w:suppressAutoHyphens/>
      <w:spacing w:line="240" w:lineRule="exact"/>
      <w:jc w:val="both"/>
    </w:pPr>
    <w:rPr>
      <w:rFonts w:ascii="Times New Roman" w:eastAsia="Calibri" w:hAnsi="Times New Roman"/>
      <w:sz w:val="24"/>
      <w:szCs w:val="24"/>
      <w:lang w:val="en-US" w:eastAsia="ar-SA"/>
    </w:rPr>
  </w:style>
  <w:style w:type="paragraph" w:customStyle="1" w:styleId="Normal1">
    <w:name w:val="Normal1"/>
    <w:rsid w:val="00737FAB"/>
    <w:pPr>
      <w:widowControl w:val="0"/>
      <w:suppressAutoHyphens/>
      <w:jc w:val="center"/>
    </w:pPr>
    <w:rPr>
      <w:rFonts w:eastAsia="Calibri" w:cs="Calibri"/>
      <w:lang w:eastAsia="ar-SA"/>
    </w:rPr>
  </w:style>
  <w:style w:type="paragraph" w:customStyle="1" w:styleId="ConsPlusCell">
    <w:name w:val="ConsPlusCell"/>
    <w:rsid w:val="00737FAB"/>
    <w:pPr>
      <w:suppressAutoHyphens/>
      <w:autoSpaceDE w:val="0"/>
      <w:jc w:val="center"/>
    </w:pPr>
    <w:rPr>
      <w:rFonts w:ascii="Arial" w:eastAsia="Calibri" w:hAnsi="Arial" w:cs="Arial"/>
      <w:lang w:eastAsia="ar-SA"/>
    </w:rPr>
  </w:style>
  <w:style w:type="paragraph" w:customStyle="1" w:styleId="afffb">
    <w:name w:val="Знак Знак Знак Знак Знак Знак Знак"/>
    <w:basedOn w:val="a0"/>
    <w:rsid w:val="00737FAB"/>
    <w:pPr>
      <w:suppressAutoHyphens/>
      <w:spacing w:before="280" w:after="280" w:line="240" w:lineRule="auto"/>
      <w:jc w:val="center"/>
    </w:pPr>
    <w:rPr>
      <w:rFonts w:ascii="Tahoma" w:eastAsia="Calibri" w:hAnsi="Tahoma" w:cs="Tahoma"/>
      <w:sz w:val="20"/>
      <w:szCs w:val="20"/>
      <w:lang w:val="en-US" w:eastAsia="ar-SA"/>
    </w:rPr>
  </w:style>
  <w:style w:type="paragraph" w:customStyle="1" w:styleId="1ff1">
    <w:name w:val="Знак Знак Знак Знак Знак Знак Знак Знак Знак Знак1"/>
    <w:basedOn w:val="a0"/>
    <w:rsid w:val="00737FAB"/>
    <w:pPr>
      <w:suppressAutoHyphens/>
      <w:spacing w:line="240" w:lineRule="exact"/>
      <w:jc w:val="center"/>
    </w:pPr>
    <w:rPr>
      <w:rFonts w:ascii="Verdana" w:eastAsia="Calibri" w:hAnsi="Verdana" w:cs="Verdana"/>
      <w:sz w:val="24"/>
      <w:szCs w:val="24"/>
      <w:lang w:val="en-US" w:eastAsia="ar-SA"/>
    </w:rPr>
  </w:style>
  <w:style w:type="paragraph" w:customStyle="1" w:styleId="1ff2">
    <w:name w:val="Знак Знак Знак Знак Знак Знак Знак1"/>
    <w:basedOn w:val="a0"/>
    <w:rsid w:val="00737FAB"/>
    <w:pPr>
      <w:suppressAutoHyphens/>
      <w:spacing w:before="280" w:after="280" w:line="240" w:lineRule="auto"/>
      <w:jc w:val="center"/>
    </w:pPr>
    <w:rPr>
      <w:rFonts w:ascii="Tahoma" w:eastAsia="Calibri" w:hAnsi="Tahoma" w:cs="Tahoma"/>
      <w:sz w:val="20"/>
      <w:szCs w:val="20"/>
      <w:lang w:val="en-US" w:eastAsia="ar-SA"/>
    </w:rPr>
  </w:style>
  <w:style w:type="paragraph" w:customStyle="1" w:styleId="msonormalcxspmiddle">
    <w:name w:val="msonormalcxspmiddle"/>
    <w:basedOn w:val="a0"/>
    <w:rsid w:val="00737FAB"/>
    <w:pPr>
      <w:suppressAutoHyphens/>
      <w:spacing w:before="280" w:after="280" w:line="240" w:lineRule="auto"/>
      <w:jc w:val="center"/>
    </w:pPr>
    <w:rPr>
      <w:rFonts w:ascii="Times New Roman" w:eastAsia="Calibri" w:hAnsi="Times New Roman"/>
      <w:color w:val="000000"/>
      <w:sz w:val="24"/>
      <w:szCs w:val="24"/>
      <w:lang w:eastAsia="ar-SA"/>
    </w:rPr>
  </w:style>
  <w:style w:type="paragraph" w:customStyle="1" w:styleId="msonormalcxsplast">
    <w:name w:val="msonormalcxsplast"/>
    <w:basedOn w:val="a0"/>
    <w:rsid w:val="00737FAB"/>
    <w:pPr>
      <w:suppressAutoHyphens/>
      <w:spacing w:before="280" w:after="280" w:line="240" w:lineRule="auto"/>
      <w:jc w:val="center"/>
    </w:pPr>
    <w:rPr>
      <w:rFonts w:ascii="Times New Roman" w:eastAsia="Calibri" w:hAnsi="Times New Roman"/>
      <w:color w:val="000000"/>
      <w:sz w:val="24"/>
      <w:szCs w:val="24"/>
      <w:lang w:eastAsia="ar-SA"/>
    </w:rPr>
  </w:style>
  <w:style w:type="paragraph" w:customStyle="1" w:styleId="afffc">
    <w:name w:val="......."/>
    <w:basedOn w:val="a0"/>
    <w:next w:val="a0"/>
    <w:rsid w:val="00737FAB"/>
    <w:pPr>
      <w:suppressAutoHyphens/>
      <w:autoSpaceDE w:val="0"/>
      <w:spacing w:after="0" w:line="240" w:lineRule="auto"/>
      <w:jc w:val="center"/>
    </w:pPr>
    <w:rPr>
      <w:rFonts w:ascii="Times New Roman" w:eastAsia="Calibri" w:hAnsi="Times New Roman"/>
      <w:sz w:val="24"/>
      <w:szCs w:val="24"/>
      <w:lang w:eastAsia="ar-SA"/>
    </w:rPr>
  </w:style>
  <w:style w:type="paragraph" w:styleId="afffd">
    <w:name w:val="No Spacing"/>
    <w:qFormat/>
    <w:rsid w:val="00737FAB"/>
    <w:pPr>
      <w:suppressAutoHyphens/>
    </w:pPr>
    <w:rPr>
      <w:rFonts w:cs="Calibri"/>
      <w:b/>
      <w:sz w:val="28"/>
      <w:szCs w:val="28"/>
      <w:lang w:eastAsia="ar-SA"/>
    </w:rPr>
  </w:style>
  <w:style w:type="paragraph" w:customStyle="1" w:styleId="WW-0">
    <w:name w:val="WW-Знак"/>
    <w:basedOn w:val="a0"/>
    <w:rsid w:val="00737FAB"/>
    <w:pPr>
      <w:suppressAutoHyphens/>
      <w:spacing w:line="240" w:lineRule="exact"/>
      <w:jc w:val="both"/>
    </w:pPr>
    <w:rPr>
      <w:rFonts w:ascii="Times New Roman" w:hAnsi="Times New Roman"/>
      <w:sz w:val="24"/>
      <w:szCs w:val="20"/>
      <w:lang w:val="en-US" w:eastAsia="ar-SA"/>
    </w:rPr>
  </w:style>
  <w:style w:type="paragraph" w:customStyle="1" w:styleId="2d">
    <w:name w:val="Обычный2"/>
    <w:rsid w:val="00737FAB"/>
    <w:pPr>
      <w:widowControl w:val="0"/>
      <w:suppressAutoHyphens/>
    </w:pPr>
    <w:rPr>
      <w:rFonts w:cs="Calibri"/>
      <w:lang w:eastAsia="ar-SA"/>
    </w:rPr>
  </w:style>
  <w:style w:type="paragraph" w:customStyle="1" w:styleId="WW-2">
    <w:name w:val="WW-Знак Знак Знак Знак Знак Знак Знак"/>
    <w:basedOn w:val="a0"/>
    <w:rsid w:val="00737FAB"/>
    <w:pPr>
      <w:suppressAutoHyphens/>
      <w:spacing w:before="280" w:after="280" w:line="240" w:lineRule="auto"/>
    </w:pPr>
    <w:rPr>
      <w:rFonts w:ascii="Tahoma" w:hAnsi="Tahoma"/>
      <w:sz w:val="20"/>
      <w:szCs w:val="20"/>
      <w:lang w:val="en-US" w:eastAsia="ar-SA"/>
    </w:rPr>
  </w:style>
  <w:style w:type="paragraph" w:customStyle="1" w:styleId="214">
    <w:name w:val="Красная строка 21"/>
    <w:basedOn w:val="aff7"/>
    <w:rsid w:val="00737FAB"/>
    <w:pPr>
      <w:widowControl w:val="0"/>
      <w:autoSpaceDE w:val="0"/>
      <w:ind w:firstLine="210"/>
    </w:pPr>
    <w:rPr>
      <w:sz w:val="20"/>
      <w:szCs w:val="20"/>
    </w:rPr>
  </w:style>
  <w:style w:type="paragraph" w:customStyle="1" w:styleId="223">
    <w:name w:val="Основной текст 22"/>
    <w:basedOn w:val="a0"/>
    <w:rsid w:val="00737FAB"/>
    <w:pPr>
      <w:suppressAutoHyphens/>
      <w:overflowPunct w:val="0"/>
      <w:autoSpaceDE w:val="0"/>
      <w:spacing w:after="0" w:line="216" w:lineRule="auto"/>
      <w:ind w:firstLine="709"/>
      <w:jc w:val="both"/>
      <w:textAlignment w:val="baseline"/>
    </w:pPr>
    <w:rPr>
      <w:rFonts w:ascii="Times New Roman" w:hAnsi="Times New Roman"/>
      <w:sz w:val="20"/>
      <w:szCs w:val="20"/>
      <w:lang w:eastAsia="ar-SA"/>
    </w:rPr>
  </w:style>
  <w:style w:type="paragraph" w:customStyle="1" w:styleId="38">
    <w:name w:val="Обычный3"/>
    <w:rsid w:val="00737FAB"/>
    <w:pPr>
      <w:suppressAutoHyphens/>
      <w:autoSpaceDE w:val="0"/>
    </w:pPr>
    <w:rPr>
      <w:rFonts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737FAB"/>
    <w:pPr>
      <w:suppressAutoHyphens/>
      <w:spacing w:after="0" w:line="240" w:lineRule="auto"/>
    </w:pPr>
    <w:rPr>
      <w:rFonts w:ascii="Verdana" w:hAnsi="Verdana" w:cs="Verdana"/>
      <w:sz w:val="20"/>
      <w:szCs w:val="20"/>
      <w:lang w:val="en-US" w:eastAsia="ar-SA"/>
    </w:rPr>
  </w:style>
  <w:style w:type="paragraph" w:customStyle="1" w:styleId="Nonformat">
    <w:name w:val="Nonformat"/>
    <w:basedOn w:val="a0"/>
    <w:rsid w:val="00737FAB"/>
    <w:pPr>
      <w:widowControl w:val="0"/>
      <w:suppressAutoHyphens/>
      <w:autoSpaceDE w:val="0"/>
      <w:spacing w:after="0" w:line="240" w:lineRule="auto"/>
    </w:pPr>
    <w:rPr>
      <w:rFonts w:ascii="Consultant" w:hAnsi="Consultant"/>
      <w:sz w:val="20"/>
      <w:szCs w:val="20"/>
      <w:lang w:eastAsia="ar-SA"/>
    </w:rPr>
  </w:style>
  <w:style w:type="paragraph" w:styleId="afffe">
    <w:name w:val="TOC Heading"/>
    <w:basedOn w:val="1"/>
    <w:next w:val="a0"/>
    <w:uiPriority w:val="39"/>
    <w:qFormat/>
    <w:rsid w:val="00737FAB"/>
    <w:pPr>
      <w:suppressAutoHyphens/>
      <w:spacing w:before="480" w:line="276" w:lineRule="auto"/>
      <w:outlineLvl w:val="9"/>
    </w:pPr>
    <w:rPr>
      <w:rFonts w:ascii="Cambria" w:eastAsia="Times New Roman" w:hAnsi="Cambria" w:cs="Times New Roman"/>
      <w:b/>
      <w:bCs/>
      <w:color w:val="365F91"/>
      <w:sz w:val="28"/>
      <w:szCs w:val="28"/>
      <w:lang w:val="x-none" w:eastAsia="ar-SA"/>
    </w:rPr>
  </w:style>
  <w:style w:type="paragraph" w:styleId="2e">
    <w:name w:val="toc 2"/>
    <w:basedOn w:val="a0"/>
    <w:next w:val="a0"/>
    <w:uiPriority w:val="39"/>
    <w:rsid w:val="00737FAB"/>
    <w:pPr>
      <w:suppressAutoHyphens/>
      <w:spacing w:before="120" w:after="0" w:line="276" w:lineRule="auto"/>
      <w:ind w:left="220"/>
    </w:pPr>
    <w:rPr>
      <w:rFonts w:eastAsia="Calibri" w:cs="Calibri"/>
      <w:i/>
      <w:iCs/>
      <w:sz w:val="20"/>
      <w:szCs w:val="20"/>
      <w:lang w:eastAsia="ar-SA"/>
    </w:rPr>
  </w:style>
  <w:style w:type="paragraph" w:styleId="1ff3">
    <w:name w:val="toc 1"/>
    <w:basedOn w:val="a0"/>
    <w:next w:val="a0"/>
    <w:uiPriority w:val="39"/>
    <w:rsid w:val="00737FAB"/>
    <w:pPr>
      <w:tabs>
        <w:tab w:val="right" w:leader="dot" w:pos="10195"/>
      </w:tabs>
      <w:suppressAutoHyphens/>
      <w:spacing w:before="240" w:after="120" w:line="276" w:lineRule="auto"/>
    </w:pPr>
    <w:rPr>
      <w:rFonts w:ascii="Times New Roman" w:eastAsia="Calibri" w:hAnsi="Times New Roman" w:cs="Calibri"/>
      <w:bCs/>
      <w:sz w:val="20"/>
      <w:szCs w:val="20"/>
      <w:lang w:eastAsia="ar-SA"/>
    </w:rPr>
  </w:style>
  <w:style w:type="paragraph" w:styleId="39">
    <w:name w:val="toc 3"/>
    <w:basedOn w:val="a0"/>
    <w:next w:val="a0"/>
    <w:rsid w:val="00737FAB"/>
    <w:pPr>
      <w:suppressAutoHyphens/>
      <w:spacing w:after="0" w:line="276" w:lineRule="auto"/>
      <w:ind w:left="440"/>
    </w:pPr>
    <w:rPr>
      <w:rFonts w:eastAsia="Calibri" w:cs="Calibri"/>
      <w:sz w:val="20"/>
      <w:szCs w:val="20"/>
      <w:lang w:eastAsia="ar-SA"/>
    </w:rPr>
  </w:style>
  <w:style w:type="paragraph" w:styleId="42">
    <w:name w:val="toc 4"/>
    <w:basedOn w:val="a0"/>
    <w:next w:val="a0"/>
    <w:rsid w:val="00737FAB"/>
    <w:pPr>
      <w:suppressAutoHyphens/>
      <w:spacing w:after="0" w:line="276" w:lineRule="auto"/>
      <w:ind w:left="660"/>
    </w:pPr>
    <w:rPr>
      <w:rFonts w:eastAsia="Calibri" w:cs="Calibri"/>
      <w:sz w:val="20"/>
      <w:szCs w:val="20"/>
      <w:lang w:eastAsia="ar-SA"/>
    </w:rPr>
  </w:style>
  <w:style w:type="paragraph" w:styleId="52">
    <w:name w:val="toc 5"/>
    <w:basedOn w:val="a0"/>
    <w:next w:val="a0"/>
    <w:rsid w:val="00737FAB"/>
    <w:pPr>
      <w:suppressAutoHyphens/>
      <w:spacing w:after="0" w:line="276" w:lineRule="auto"/>
      <w:ind w:left="880"/>
    </w:pPr>
    <w:rPr>
      <w:rFonts w:eastAsia="Calibri" w:cs="Calibri"/>
      <w:sz w:val="20"/>
      <w:szCs w:val="20"/>
      <w:lang w:eastAsia="ar-SA"/>
    </w:rPr>
  </w:style>
  <w:style w:type="paragraph" w:styleId="61">
    <w:name w:val="toc 6"/>
    <w:basedOn w:val="a0"/>
    <w:next w:val="a0"/>
    <w:rsid w:val="00737FAB"/>
    <w:pPr>
      <w:suppressAutoHyphens/>
      <w:spacing w:after="0" w:line="276" w:lineRule="auto"/>
      <w:ind w:left="1100"/>
    </w:pPr>
    <w:rPr>
      <w:rFonts w:eastAsia="Calibri" w:cs="Calibri"/>
      <w:sz w:val="20"/>
      <w:szCs w:val="20"/>
      <w:lang w:eastAsia="ar-SA"/>
    </w:rPr>
  </w:style>
  <w:style w:type="paragraph" w:styleId="71">
    <w:name w:val="toc 7"/>
    <w:basedOn w:val="a0"/>
    <w:next w:val="a0"/>
    <w:rsid w:val="00737FAB"/>
    <w:pPr>
      <w:suppressAutoHyphens/>
      <w:spacing w:after="0" w:line="276" w:lineRule="auto"/>
      <w:ind w:left="1320"/>
    </w:pPr>
    <w:rPr>
      <w:rFonts w:eastAsia="Calibri" w:cs="Calibri"/>
      <w:sz w:val="20"/>
      <w:szCs w:val="20"/>
      <w:lang w:eastAsia="ar-SA"/>
    </w:rPr>
  </w:style>
  <w:style w:type="paragraph" w:styleId="81">
    <w:name w:val="toc 8"/>
    <w:basedOn w:val="a0"/>
    <w:next w:val="a0"/>
    <w:rsid w:val="00737FAB"/>
    <w:pPr>
      <w:suppressAutoHyphens/>
      <w:spacing w:after="0" w:line="276" w:lineRule="auto"/>
      <w:ind w:left="1540"/>
    </w:pPr>
    <w:rPr>
      <w:rFonts w:eastAsia="Calibri" w:cs="Calibri"/>
      <w:sz w:val="20"/>
      <w:szCs w:val="20"/>
      <w:lang w:eastAsia="ar-SA"/>
    </w:rPr>
  </w:style>
  <w:style w:type="paragraph" w:styleId="92">
    <w:name w:val="toc 9"/>
    <w:basedOn w:val="a0"/>
    <w:next w:val="a0"/>
    <w:rsid w:val="00737FAB"/>
    <w:pPr>
      <w:suppressAutoHyphens/>
      <w:spacing w:after="0" w:line="276" w:lineRule="auto"/>
      <w:ind w:left="1760"/>
    </w:pPr>
    <w:rPr>
      <w:rFonts w:eastAsia="Calibri" w:cs="Calibri"/>
      <w:sz w:val="20"/>
      <w:szCs w:val="20"/>
      <w:lang w:eastAsia="ar-SA"/>
    </w:rPr>
  </w:style>
  <w:style w:type="paragraph" w:customStyle="1" w:styleId="1-">
    <w:name w:val="Рег. Заголовок 1-го уровня регламента"/>
    <w:basedOn w:val="1"/>
    <w:uiPriority w:val="99"/>
    <w:qFormat/>
    <w:rsid w:val="00737FAB"/>
    <w:pPr>
      <w:keepLines w:val="0"/>
      <w:suppressAutoHyphens/>
      <w:spacing w:after="240" w:line="276" w:lineRule="auto"/>
      <w:jc w:val="center"/>
      <w:outlineLvl w:val="9"/>
    </w:pPr>
    <w:rPr>
      <w:rFonts w:ascii="Times New Roman" w:eastAsia="Times New Roman" w:hAnsi="Times New Roman" w:cs="Calibri"/>
      <w:b/>
      <w:bCs/>
      <w:iCs/>
      <w:color w:val="auto"/>
      <w:sz w:val="28"/>
      <w:szCs w:val="28"/>
      <w:lang w:val="x-none" w:eastAsia="ar-SA"/>
    </w:rPr>
  </w:style>
  <w:style w:type="paragraph" w:customStyle="1" w:styleId="affff">
    <w:name w:val="Рег. Обычный с отступом"/>
    <w:basedOn w:val="a0"/>
    <w:qFormat/>
    <w:rsid w:val="00737FAB"/>
    <w:pPr>
      <w:suppressAutoHyphens/>
      <w:autoSpaceDE w:val="0"/>
      <w:spacing w:after="0" w:line="276" w:lineRule="auto"/>
      <w:ind w:firstLine="540"/>
      <w:jc w:val="both"/>
    </w:pPr>
    <w:rPr>
      <w:rFonts w:ascii="Times New Roman" w:hAnsi="Times New Roman"/>
      <w:sz w:val="28"/>
      <w:szCs w:val="28"/>
      <w:lang w:eastAsia="ar-SA"/>
    </w:rPr>
  </w:style>
  <w:style w:type="paragraph" w:customStyle="1" w:styleId="affff0">
    <w:name w:val="Рег. Списки одного уровня: а) б) в)"/>
    <w:basedOn w:val="a0"/>
    <w:uiPriority w:val="99"/>
    <w:qFormat/>
    <w:rsid w:val="00737FAB"/>
    <w:pPr>
      <w:suppressAutoHyphens/>
      <w:spacing w:after="120" w:line="276" w:lineRule="auto"/>
      <w:jc w:val="both"/>
    </w:pPr>
    <w:rPr>
      <w:rFonts w:ascii="Times New Roman" w:eastAsia="Calibri" w:hAnsi="Times New Roman"/>
      <w:sz w:val="28"/>
      <w:szCs w:val="28"/>
      <w:lang w:eastAsia="ar-SA"/>
    </w:rPr>
  </w:style>
  <w:style w:type="paragraph" w:customStyle="1" w:styleId="1ff4">
    <w:name w:val="Рег. Основной нумерованный 1. текст"/>
    <w:basedOn w:val="ConsPlusNormal0"/>
    <w:qFormat/>
    <w:rsid w:val="00737FAB"/>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0"/>
    <w:qFormat/>
    <w:rsid w:val="00737FAB"/>
    <w:pPr>
      <w:spacing w:before="360" w:after="240"/>
      <w:ind w:left="720" w:hanging="360"/>
      <w:jc w:val="center"/>
    </w:pPr>
    <w:rPr>
      <w:rFonts w:ascii="Times New Roman" w:hAnsi="Times New Roman" w:cs="Times New Roman"/>
      <w:b/>
      <w:i/>
      <w:sz w:val="28"/>
      <w:szCs w:val="28"/>
    </w:rPr>
  </w:style>
  <w:style w:type="paragraph" w:customStyle="1" w:styleId="1110">
    <w:name w:val="Рег. 1.1.1"/>
    <w:basedOn w:val="a0"/>
    <w:qFormat/>
    <w:rsid w:val="00737FAB"/>
    <w:pPr>
      <w:suppressAutoHyphens/>
      <w:spacing w:after="0" w:line="276" w:lineRule="auto"/>
      <w:ind w:left="1440" w:hanging="720"/>
      <w:jc w:val="both"/>
    </w:pPr>
    <w:rPr>
      <w:rFonts w:ascii="Times New Roman" w:eastAsia="Calibri" w:hAnsi="Times New Roman"/>
      <w:sz w:val="28"/>
      <w:szCs w:val="28"/>
      <w:lang w:eastAsia="ar-SA"/>
    </w:rPr>
  </w:style>
  <w:style w:type="paragraph" w:customStyle="1" w:styleId="affff1">
    <w:name w:val="Рег. Заголовок для названий результата"/>
    <w:basedOn w:val="2-"/>
    <w:rsid w:val="00737FAB"/>
    <w:pPr>
      <w:ind w:left="714" w:firstLine="0"/>
      <w:jc w:val="left"/>
    </w:pPr>
  </w:style>
  <w:style w:type="paragraph" w:customStyle="1" w:styleId="112">
    <w:name w:val="Рег. Основной текст уровень 1.1"/>
    <w:basedOn w:val="ConsPlusNormal0"/>
    <w:uiPriority w:val="99"/>
    <w:qFormat/>
    <w:rsid w:val="00737FAB"/>
    <w:pPr>
      <w:spacing w:line="276" w:lineRule="auto"/>
      <w:ind w:firstLine="709"/>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qFormat/>
    <w:rsid w:val="00737FAB"/>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737FAB"/>
    <w:pPr>
      <w:suppressAutoHyphens/>
    </w:pPr>
    <w:rPr>
      <w:rFonts w:cs="Calibri"/>
      <w:b/>
      <w:sz w:val="28"/>
      <w:szCs w:val="28"/>
      <w:lang w:eastAsia="ar-SA"/>
    </w:rPr>
  </w:style>
  <w:style w:type="paragraph" w:customStyle="1" w:styleId="1ff5">
    <w:name w:val="Рег. Списки 1)"/>
    <w:basedOn w:val="a0"/>
    <w:qFormat/>
    <w:rsid w:val="00737FAB"/>
    <w:pPr>
      <w:suppressAutoHyphens/>
      <w:autoSpaceDE w:val="0"/>
      <w:spacing w:after="0" w:line="276" w:lineRule="auto"/>
      <w:jc w:val="both"/>
    </w:pPr>
    <w:rPr>
      <w:rFonts w:ascii="Times New Roman" w:eastAsia="Calibri" w:hAnsi="Times New Roman"/>
      <w:sz w:val="28"/>
      <w:szCs w:val="28"/>
      <w:lang w:eastAsia="ar-SA"/>
    </w:rPr>
  </w:style>
  <w:style w:type="paragraph" w:customStyle="1" w:styleId="11">
    <w:name w:val="Рег. Основной текст уровень 1.1 (сценарии)"/>
    <w:basedOn w:val="113"/>
    <w:rsid w:val="00737FAB"/>
    <w:pPr>
      <w:numPr>
        <w:numId w:val="3"/>
      </w:numPr>
      <w:spacing w:before="360" w:after="240"/>
      <w:ind w:left="1004" w:hanging="720"/>
    </w:pPr>
    <w:rPr>
      <w:i/>
    </w:rPr>
  </w:style>
  <w:style w:type="paragraph" w:customStyle="1" w:styleId="-31">
    <w:name w:val="Светлая сетка - Акцент 31"/>
    <w:basedOn w:val="a0"/>
    <w:rsid w:val="00737FAB"/>
    <w:pPr>
      <w:suppressAutoHyphens/>
      <w:spacing w:after="200" w:line="276" w:lineRule="auto"/>
      <w:ind w:left="720"/>
    </w:pPr>
    <w:rPr>
      <w:rFonts w:eastAsia="Calibri"/>
      <w:lang w:eastAsia="ar-SA"/>
    </w:rPr>
  </w:style>
  <w:style w:type="paragraph" w:customStyle="1" w:styleId="114">
    <w:name w:val="Абзац списка11"/>
    <w:basedOn w:val="a0"/>
    <w:rsid w:val="00737FAB"/>
    <w:pPr>
      <w:suppressAutoHyphens/>
      <w:spacing w:after="0" w:line="276" w:lineRule="auto"/>
      <w:ind w:left="720"/>
      <w:jc w:val="center"/>
    </w:pPr>
    <w:rPr>
      <w:rFonts w:eastAsia="Calibri"/>
      <w:lang w:eastAsia="ar-SA"/>
    </w:rPr>
  </w:style>
  <w:style w:type="paragraph" w:customStyle="1" w:styleId="2f">
    <w:name w:val="Знак Знак Знак Знак Знак Знак Знак Знак Знак Знак2"/>
    <w:basedOn w:val="a0"/>
    <w:rsid w:val="00737FAB"/>
    <w:pPr>
      <w:suppressAutoHyphens/>
      <w:spacing w:line="240" w:lineRule="exact"/>
      <w:jc w:val="center"/>
    </w:pPr>
    <w:rPr>
      <w:rFonts w:ascii="Verdana" w:eastAsia="Calibri" w:hAnsi="Verdana" w:cs="Verdana"/>
      <w:sz w:val="24"/>
      <w:szCs w:val="24"/>
      <w:lang w:val="en-US" w:eastAsia="ar-SA"/>
    </w:rPr>
  </w:style>
  <w:style w:type="paragraph" w:customStyle="1" w:styleId="2f0">
    <w:name w:val="Знак2"/>
    <w:basedOn w:val="a0"/>
    <w:rsid w:val="00737FAB"/>
    <w:pPr>
      <w:suppressAutoHyphens/>
      <w:spacing w:line="240" w:lineRule="exact"/>
      <w:jc w:val="both"/>
    </w:pPr>
    <w:rPr>
      <w:rFonts w:ascii="Times New Roman" w:hAnsi="Times New Roman"/>
      <w:sz w:val="24"/>
      <w:szCs w:val="20"/>
      <w:lang w:val="en-US" w:eastAsia="ar-SA"/>
    </w:rPr>
  </w:style>
  <w:style w:type="paragraph" w:customStyle="1" w:styleId="2f1">
    <w:name w:val="Знак Знак Знак Знак Знак Знак Знак2"/>
    <w:basedOn w:val="a0"/>
    <w:rsid w:val="00737FAB"/>
    <w:pPr>
      <w:suppressAutoHyphens/>
      <w:spacing w:before="280" w:after="280" w:line="240" w:lineRule="auto"/>
    </w:pPr>
    <w:rPr>
      <w:rFonts w:ascii="Tahoma" w:hAnsi="Tahoma"/>
      <w:sz w:val="20"/>
      <w:szCs w:val="20"/>
      <w:lang w:val="en-US" w:eastAsia="ar-SA"/>
    </w:rPr>
  </w:style>
  <w:style w:type="paragraph" w:customStyle="1" w:styleId="1ff6">
    <w:name w:val="Заголовок оглавления1"/>
    <w:basedOn w:val="1"/>
    <w:next w:val="a0"/>
    <w:rsid w:val="00737FAB"/>
    <w:pPr>
      <w:suppressAutoHyphens/>
      <w:spacing w:before="480" w:line="276" w:lineRule="auto"/>
      <w:outlineLvl w:val="9"/>
    </w:pPr>
    <w:rPr>
      <w:rFonts w:ascii="Cambria" w:eastAsia="Times New Roman" w:hAnsi="Cambria" w:cs="Calibri"/>
      <w:b/>
      <w:bCs/>
      <w:color w:val="365F91"/>
      <w:sz w:val="28"/>
      <w:szCs w:val="28"/>
      <w:lang w:val="x-none" w:eastAsia="ar-SA"/>
    </w:rPr>
  </w:style>
  <w:style w:type="paragraph" w:styleId="affff2">
    <w:name w:val="endnote text"/>
    <w:basedOn w:val="a0"/>
    <w:link w:val="1ff7"/>
    <w:rsid w:val="00737FAB"/>
    <w:pPr>
      <w:suppressAutoHyphens/>
      <w:spacing w:after="200" w:line="276" w:lineRule="auto"/>
    </w:pPr>
    <w:rPr>
      <w:rFonts w:eastAsia="Calibri" w:cs="Calibri"/>
      <w:sz w:val="24"/>
      <w:szCs w:val="24"/>
      <w:lang w:val="x-none" w:eastAsia="ar-SA"/>
    </w:rPr>
  </w:style>
  <w:style w:type="character" w:customStyle="1" w:styleId="1ff7">
    <w:name w:val="Текст концевой сноски Знак1"/>
    <w:basedOn w:val="a1"/>
    <w:link w:val="affff2"/>
    <w:rsid w:val="00737FAB"/>
    <w:rPr>
      <w:rFonts w:ascii="Calibri" w:eastAsia="Calibri" w:hAnsi="Calibri" w:cs="Calibri"/>
      <w:sz w:val="24"/>
      <w:szCs w:val="24"/>
      <w:lang w:val="x-none" w:eastAsia="ar-SA"/>
    </w:rPr>
  </w:style>
  <w:style w:type="paragraph" w:customStyle="1" w:styleId="1-11">
    <w:name w:val="Средняя заливка 1 - Акцент 11"/>
    <w:rsid w:val="00737FAB"/>
    <w:pPr>
      <w:suppressAutoHyphens/>
    </w:pPr>
    <w:rPr>
      <w:rFonts w:ascii="Calibri" w:eastAsia="Calibri" w:hAnsi="Calibri" w:cs="Calibri"/>
      <w:sz w:val="22"/>
      <w:szCs w:val="22"/>
      <w:lang w:eastAsia="ar-SA"/>
    </w:rPr>
  </w:style>
  <w:style w:type="paragraph" w:customStyle="1" w:styleId="1-21">
    <w:name w:val="Средняя сетка 1 - Акцент 21"/>
    <w:basedOn w:val="a0"/>
    <w:rsid w:val="00737FAB"/>
    <w:pPr>
      <w:suppressAutoHyphens/>
      <w:spacing w:after="200" w:line="276" w:lineRule="auto"/>
      <w:ind w:left="720"/>
    </w:pPr>
    <w:rPr>
      <w:rFonts w:eastAsia="Calibri"/>
      <w:lang w:eastAsia="ar-SA"/>
    </w:rPr>
  </w:style>
  <w:style w:type="paragraph" w:customStyle="1" w:styleId="1ff8">
    <w:name w:val="Схема документа1"/>
    <w:basedOn w:val="a0"/>
    <w:rsid w:val="00737FAB"/>
    <w:pPr>
      <w:suppressAutoHyphens/>
      <w:spacing w:after="200" w:line="276" w:lineRule="auto"/>
    </w:pPr>
    <w:rPr>
      <w:rFonts w:ascii="Times New Roman" w:eastAsia="Calibri" w:hAnsi="Times New Roman" w:cs="Calibri"/>
      <w:sz w:val="24"/>
      <w:szCs w:val="24"/>
      <w:lang w:val="x-none" w:eastAsia="ar-SA"/>
    </w:rPr>
  </w:style>
  <w:style w:type="paragraph" w:customStyle="1" w:styleId="affff3">
    <w:name w:val="Рег. Комментарии"/>
    <w:basedOn w:val="-31"/>
    <w:rsid w:val="00737FAB"/>
    <w:pPr>
      <w:spacing w:after="0"/>
      <w:ind w:left="539" w:firstLine="709"/>
      <w:jc w:val="both"/>
    </w:pPr>
    <w:rPr>
      <w:rFonts w:ascii="Times New Roman" w:hAnsi="Times New Roman"/>
      <w:i/>
      <w:sz w:val="28"/>
      <w:szCs w:val="28"/>
    </w:rPr>
  </w:style>
  <w:style w:type="paragraph" w:customStyle="1" w:styleId="affff4">
    <w:name w:val="Сценарии"/>
    <w:basedOn w:val="a0"/>
    <w:rsid w:val="00737FAB"/>
    <w:pPr>
      <w:suppressAutoHyphens/>
      <w:spacing w:before="120" w:after="120" w:line="276" w:lineRule="auto"/>
      <w:ind w:firstLine="539"/>
      <w:jc w:val="center"/>
    </w:pPr>
    <w:rPr>
      <w:rFonts w:ascii="Times New Roman" w:eastAsia="Calibri" w:hAnsi="Times New Roman"/>
      <w:i/>
      <w:sz w:val="28"/>
      <w:szCs w:val="28"/>
      <w:lang w:eastAsia="ar-SA"/>
    </w:rPr>
  </w:style>
  <w:style w:type="paragraph" w:customStyle="1" w:styleId="2f2">
    <w:name w:val="Заголовок оглавления2"/>
    <w:basedOn w:val="1"/>
    <w:next w:val="a0"/>
    <w:rsid w:val="00737FAB"/>
    <w:pPr>
      <w:suppressAutoHyphens/>
      <w:spacing w:before="480" w:line="276" w:lineRule="auto"/>
      <w:outlineLvl w:val="9"/>
    </w:pPr>
    <w:rPr>
      <w:rFonts w:ascii="Cambria" w:eastAsia="Times New Roman" w:hAnsi="Cambria" w:cs="Calibri"/>
      <w:b/>
      <w:bCs/>
      <w:color w:val="365F91"/>
      <w:sz w:val="28"/>
      <w:szCs w:val="28"/>
      <w:lang w:val="x-none" w:eastAsia="ar-SA"/>
    </w:rPr>
  </w:style>
  <w:style w:type="paragraph" w:customStyle="1" w:styleId="affff5">
    <w:name w:val="Рег. Списки числовый"/>
    <w:basedOn w:val="1-21"/>
    <w:rsid w:val="00737FAB"/>
    <w:pPr>
      <w:ind w:left="1068"/>
      <w:jc w:val="both"/>
    </w:pPr>
    <w:rPr>
      <w:rFonts w:ascii="Times New Roman" w:hAnsi="Times New Roman"/>
      <w:sz w:val="28"/>
      <w:szCs w:val="28"/>
    </w:rPr>
  </w:style>
  <w:style w:type="paragraph" w:customStyle="1" w:styleId="1111">
    <w:name w:val="Рег. Основной текст уровень 1.1.1"/>
    <w:basedOn w:val="a0"/>
    <w:next w:val="1110"/>
    <w:rsid w:val="00737FAB"/>
    <w:pPr>
      <w:suppressAutoHyphens/>
      <w:spacing w:after="0" w:line="276" w:lineRule="auto"/>
      <w:ind w:left="1440" w:hanging="720"/>
      <w:jc w:val="both"/>
    </w:pPr>
    <w:rPr>
      <w:rFonts w:ascii="Times New Roman" w:eastAsia="Calibri" w:hAnsi="Times New Roman"/>
      <w:sz w:val="28"/>
      <w:szCs w:val="28"/>
      <w:lang w:eastAsia="ar-SA"/>
    </w:rPr>
  </w:style>
  <w:style w:type="paragraph" w:customStyle="1" w:styleId="affff6">
    <w:name w:val="Рег. Списки без буллетов"/>
    <w:basedOn w:val="ConsPlusNormal0"/>
    <w:rsid w:val="00737FAB"/>
    <w:pPr>
      <w:spacing w:line="276" w:lineRule="auto"/>
      <w:ind w:left="709"/>
      <w:jc w:val="both"/>
    </w:pPr>
    <w:rPr>
      <w:rFonts w:ascii="Times New Roman" w:hAnsi="Times New Roman" w:cs="Times New Roman"/>
      <w:sz w:val="28"/>
      <w:szCs w:val="28"/>
    </w:rPr>
  </w:style>
  <w:style w:type="paragraph" w:customStyle="1" w:styleId="1ff9">
    <w:name w:val="Рег. Списки два уровня: 1)  и а) б) в)"/>
    <w:basedOn w:val="1-21"/>
    <w:rsid w:val="00737FAB"/>
    <w:pPr>
      <w:spacing w:after="120"/>
      <w:ind w:left="1440" w:hanging="360"/>
      <w:jc w:val="both"/>
    </w:pPr>
    <w:rPr>
      <w:rFonts w:ascii="Times New Roman" w:hAnsi="Times New Roman"/>
      <w:sz w:val="28"/>
      <w:szCs w:val="28"/>
    </w:rPr>
  </w:style>
  <w:style w:type="paragraph" w:customStyle="1" w:styleId="affff7">
    <w:name w:val="Рег. Списки без буллетов широкие"/>
    <w:basedOn w:val="a0"/>
    <w:rsid w:val="00737FAB"/>
    <w:pPr>
      <w:suppressAutoHyphens/>
      <w:autoSpaceDE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
    <w:rsid w:val="00737FAB"/>
    <w:pPr>
      <w:numPr>
        <w:ilvl w:val="1"/>
      </w:numPr>
      <w:suppressAutoHyphens/>
      <w:spacing w:before="360" w:after="240" w:line="276" w:lineRule="auto"/>
      <w:jc w:val="center"/>
      <w:outlineLvl w:val="9"/>
    </w:pPr>
    <w:rPr>
      <w:rFonts w:ascii="Times New Roman" w:hAnsi="Times New Roman" w:cs="Times New Roman"/>
      <w:i w:val="0"/>
      <w:lang w:val="x-none" w:eastAsia="ar-SA"/>
    </w:rPr>
  </w:style>
  <w:style w:type="paragraph" w:styleId="affff8">
    <w:name w:val="Revision"/>
    <w:rsid w:val="00737FAB"/>
    <w:pPr>
      <w:suppressAutoHyphens/>
    </w:pPr>
    <w:rPr>
      <w:rFonts w:ascii="Calibri" w:eastAsia="Calibri" w:hAnsi="Calibri" w:cs="Calibri"/>
      <w:sz w:val="22"/>
      <w:szCs w:val="22"/>
      <w:lang w:eastAsia="ar-SA"/>
    </w:rPr>
  </w:style>
  <w:style w:type="paragraph" w:customStyle="1" w:styleId="215">
    <w:name w:val="Основной текст с отступом 21"/>
    <w:basedOn w:val="a0"/>
    <w:rsid w:val="00737FAB"/>
    <w:pPr>
      <w:suppressAutoHyphens/>
      <w:spacing w:after="120" w:line="480" w:lineRule="auto"/>
      <w:ind w:left="283"/>
    </w:pPr>
    <w:rPr>
      <w:rFonts w:eastAsia="Calibri" w:cs="Calibri"/>
      <w:lang w:eastAsia="ar-SA"/>
    </w:rPr>
  </w:style>
  <w:style w:type="paragraph" w:customStyle="1" w:styleId="a">
    <w:name w:val="РегламентГПЗУ"/>
    <w:basedOn w:val="aff3"/>
    <w:qFormat/>
    <w:rsid w:val="00737FAB"/>
    <w:pPr>
      <w:numPr>
        <w:numId w:val="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
    <w:qFormat/>
    <w:rsid w:val="00737FAB"/>
    <w:pPr>
      <w:tabs>
        <w:tab w:val="clear" w:pos="992"/>
        <w:tab w:val="left" w:pos="1418"/>
      </w:tabs>
    </w:pPr>
  </w:style>
  <w:style w:type="paragraph" w:customStyle="1" w:styleId="102">
    <w:name w:val="Оглавление 10"/>
    <w:basedOn w:val="1f1"/>
    <w:rsid w:val="00737FAB"/>
    <w:pPr>
      <w:tabs>
        <w:tab w:val="right" w:leader="dot" w:pos="7091"/>
      </w:tabs>
      <w:ind w:left="2547"/>
    </w:pPr>
  </w:style>
  <w:style w:type="paragraph" w:customStyle="1" w:styleId="affff9">
    <w:name w:val="Содержимое таблицы"/>
    <w:basedOn w:val="a0"/>
    <w:rsid w:val="00737FAB"/>
    <w:pPr>
      <w:suppressLineNumbers/>
      <w:suppressAutoHyphens/>
      <w:spacing w:after="200" w:line="276" w:lineRule="auto"/>
    </w:pPr>
    <w:rPr>
      <w:rFonts w:eastAsia="Calibri" w:cs="Calibri"/>
      <w:lang w:eastAsia="ar-SA"/>
    </w:rPr>
  </w:style>
  <w:style w:type="paragraph" w:customStyle="1" w:styleId="affffa">
    <w:name w:val="Заголовок таблицы"/>
    <w:basedOn w:val="affff9"/>
    <w:rsid w:val="00737FAB"/>
    <w:pPr>
      <w:jc w:val="center"/>
    </w:pPr>
    <w:rPr>
      <w:b/>
      <w:bCs/>
    </w:rPr>
  </w:style>
  <w:style w:type="table" w:styleId="affffb">
    <w:name w:val="Table Grid"/>
    <w:basedOn w:val="a2"/>
    <w:uiPriority w:val="59"/>
    <w:rsid w:val="0073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annotation reference"/>
    <w:uiPriority w:val="99"/>
    <w:unhideWhenUsed/>
    <w:rsid w:val="00737FAB"/>
    <w:rPr>
      <w:sz w:val="16"/>
      <w:szCs w:val="16"/>
    </w:rPr>
  </w:style>
  <w:style w:type="character" w:customStyle="1" w:styleId="182">
    <w:name w:val="Знак Знак182"/>
    <w:rsid w:val="00737FAB"/>
    <w:rPr>
      <w:sz w:val="28"/>
      <w:szCs w:val="24"/>
      <w:lang w:val="ru-RU" w:eastAsia="ru-RU" w:bidi="ar-SA"/>
    </w:rPr>
  </w:style>
  <w:style w:type="table" w:customStyle="1" w:styleId="2f4">
    <w:name w:val="Сетка таблицы2"/>
    <w:basedOn w:val="a2"/>
    <w:next w:val="affffb"/>
    <w:uiPriority w:val="39"/>
    <w:rsid w:val="00737FA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sh@mosre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slugi.mosreg.ru/" TargetMode="External"/><Relationship Id="rId4" Type="http://schemas.openxmlformats.org/officeDocument/2006/relationships/webSettings" Target="web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oleObject" Target="embeddings/_________Microsoft_Visio_2003_2010.vsd"/></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8979</Words>
  <Characters>71242</Characters>
  <Application>Microsoft Office Word</Application>
  <DocSecurity>0</DocSecurity>
  <Lines>593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Елена</dc:creator>
  <cp:keywords/>
  <cp:lastModifiedBy>Администрация</cp:lastModifiedBy>
  <cp:revision>4</cp:revision>
  <cp:lastPrinted>2017-07-11T08:54:00Z</cp:lastPrinted>
  <dcterms:created xsi:type="dcterms:W3CDTF">2017-07-11T08:55:00Z</dcterms:created>
  <dcterms:modified xsi:type="dcterms:W3CDTF">2017-07-31T14:05:00Z</dcterms:modified>
</cp:coreProperties>
</file>